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</w:p>
    <w:p w:rsidR="0064530C" w:rsidRDefault="001F271E" w:rsidP="0064530C">
      <w:pPr>
        <w:jc w:val="center"/>
        <w:rPr>
          <w:bCs/>
        </w:rPr>
      </w:pPr>
      <w:r>
        <w:rPr>
          <w:bCs/>
        </w:rPr>
        <w:t>2</w:t>
      </w:r>
      <w:r w:rsidR="00FF61F5">
        <w:rPr>
          <w:bCs/>
        </w:rPr>
        <w:t>4</w:t>
      </w:r>
      <w:r w:rsidR="008536BF">
        <w:rPr>
          <w:bCs/>
        </w:rPr>
        <w:t>.</w:t>
      </w:r>
      <w:r w:rsidR="007457E3">
        <w:rPr>
          <w:bCs/>
        </w:rPr>
        <w:t>1</w:t>
      </w:r>
      <w:r w:rsidR="00985F79">
        <w:rPr>
          <w:bCs/>
        </w:rPr>
        <w:t>2</w:t>
      </w:r>
      <w:r w:rsidR="0064530C">
        <w:rPr>
          <w:bCs/>
        </w:rPr>
        <w:t>.20</w:t>
      </w:r>
      <w:r w:rsidR="007457E3">
        <w:rPr>
          <w:bCs/>
        </w:rPr>
        <w:t>20</w:t>
      </w:r>
      <w:r w:rsidR="0064530C">
        <w:rPr>
          <w:bCs/>
        </w:rPr>
        <w:t xml:space="preserve">        № </w:t>
      </w:r>
      <w:bookmarkStart w:id="0" w:name="_GoBack"/>
      <w:bookmarkEnd w:id="0"/>
      <w:r w:rsidR="00AB6CCC">
        <w:rPr>
          <w:bCs/>
        </w:rPr>
        <w:t>111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F25495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Pr="0064530C" w:rsidRDefault="0036013E" w:rsidP="00F23932">
      <w:pPr>
        <w:jc w:val="center"/>
        <w:rPr>
          <w:color w:val="auto"/>
          <w:sz w:val="24"/>
          <w:szCs w:val="24"/>
        </w:rPr>
      </w:pPr>
      <w:r>
        <w:rPr>
          <w:bCs/>
        </w:rPr>
        <w:t xml:space="preserve">О </w:t>
      </w:r>
      <w:r w:rsidR="00F23932">
        <w:rPr>
          <w:bCs/>
        </w:rPr>
        <w:t xml:space="preserve">признании утратившими силу </w:t>
      </w:r>
      <w:r w:rsidR="00BC0B75">
        <w:rPr>
          <w:bCs/>
        </w:rPr>
        <w:t>постановлени</w:t>
      </w:r>
      <w:r w:rsidR="001F271E">
        <w:rPr>
          <w:bCs/>
        </w:rPr>
        <w:t>й</w:t>
      </w:r>
      <w:r w:rsidR="00BC0B75">
        <w:rPr>
          <w:bCs/>
        </w:rPr>
        <w:t xml:space="preserve"> администрации Палецкого сельсовета Баганского района Новосибирской области</w:t>
      </w:r>
    </w:p>
    <w:p w:rsidR="0064530C" w:rsidRDefault="0064530C" w:rsidP="0064530C">
      <w:pPr>
        <w:jc w:val="center"/>
        <w:rPr>
          <w:bCs/>
        </w:rPr>
      </w:pPr>
    </w:p>
    <w:p w:rsidR="00A93858" w:rsidRDefault="00A93858" w:rsidP="00704B7E">
      <w:pPr>
        <w:autoSpaceDE w:val="0"/>
        <w:autoSpaceDN w:val="0"/>
        <w:adjustRightInd w:val="0"/>
        <w:ind w:firstLine="709"/>
        <w:jc w:val="both"/>
      </w:pPr>
      <w:r>
        <w:t>С</w:t>
      </w:r>
      <w:r w:rsidR="00850616">
        <w:t xml:space="preserve"> целью приведения в соответстви</w:t>
      </w:r>
      <w:r>
        <w:t>е</w:t>
      </w:r>
      <w:r w:rsidR="00850616">
        <w:t xml:space="preserve"> с </w:t>
      </w:r>
      <w:r>
        <w:t>действующим законодательством</w:t>
      </w:r>
      <w:r w:rsidR="00704B7E">
        <w:t>,</w:t>
      </w:r>
      <w:r w:rsidR="00F131A7">
        <w:t xml:space="preserve"> требованиям юридико-технического оформления,</w:t>
      </w:r>
      <w:r w:rsidR="009018C2">
        <w:t xml:space="preserve"> </w:t>
      </w:r>
      <w:r w:rsidR="00704B7E">
        <w:t>администрация Палецкого сельсовета Баганског</w:t>
      </w:r>
      <w:r w:rsidR="00066B45">
        <w:t>о района Новосибирской области</w:t>
      </w:r>
    </w:p>
    <w:p w:rsidR="008536BF" w:rsidRDefault="004A0A7A" w:rsidP="00704B7E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9018C2" w:rsidRDefault="00704B7E" w:rsidP="00704B7E">
      <w:pPr>
        <w:ind w:firstLine="709"/>
        <w:jc w:val="both"/>
        <w:rPr>
          <w:bCs/>
        </w:rPr>
      </w:pPr>
      <w:r>
        <w:t>1.</w:t>
      </w:r>
      <w:r w:rsidR="009018C2">
        <w:t>Признать утратившими силу</w:t>
      </w:r>
      <w:r w:rsidR="00EA5ABC">
        <w:t xml:space="preserve"> </w:t>
      </w:r>
      <w:r w:rsidR="00EA5ABC">
        <w:rPr>
          <w:bCs/>
        </w:rPr>
        <w:t>постановлени</w:t>
      </w:r>
      <w:r w:rsidR="009018C2">
        <w:rPr>
          <w:bCs/>
        </w:rPr>
        <w:t>я</w:t>
      </w:r>
      <w:r w:rsidR="00EA5ABC">
        <w:rPr>
          <w:bCs/>
        </w:rPr>
        <w:t xml:space="preserve"> администрации Палецкого сельсовета</w:t>
      </w:r>
      <w:r w:rsidR="004A0A7A">
        <w:rPr>
          <w:bCs/>
        </w:rPr>
        <w:t xml:space="preserve"> Баганского района Новосибирской области</w:t>
      </w:r>
      <w:r w:rsidR="001F271E">
        <w:rPr>
          <w:bCs/>
        </w:rPr>
        <w:t>:</w:t>
      </w:r>
    </w:p>
    <w:p w:rsidR="00BC0B75" w:rsidRDefault="00EA5ABC" w:rsidP="00704B7E">
      <w:pPr>
        <w:ind w:firstLine="709"/>
        <w:jc w:val="both"/>
      </w:pPr>
      <w:r>
        <w:rPr>
          <w:bCs/>
        </w:rPr>
        <w:t xml:space="preserve">от </w:t>
      </w:r>
      <w:r w:rsidR="007A35F1">
        <w:rPr>
          <w:bCs/>
        </w:rPr>
        <w:t>1</w:t>
      </w:r>
      <w:r w:rsidR="0010580D">
        <w:rPr>
          <w:bCs/>
        </w:rPr>
        <w:t>4</w:t>
      </w:r>
      <w:r w:rsidR="007A35F1">
        <w:rPr>
          <w:bCs/>
        </w:rPr>
        <w:t>.05.201</w:t>
      </w:r>
      <w:r w:rsidR="001A0F24">
        <w:rPr>
          <w:bCs/>
        </w:rPr>
        <w:t>2</w:t>
      </w:r>
      <w:r w:rsidR="0010580D">
        <w:rPr>
          <w:bCs/>
        </w:rPr>
        <w:t xml:space="preserve"> №5</w:t>
      </w:r>
      <w:r w:rsidR="007457E3">
        <w:rPr>
          <w:bCs/>
        </w:rPr>
        <w:t>2</w:t>
      </w:r>
      <w:r w:rsidR="007A35F1">
        <w:rPr>
          <w:bCs/>
        </w:rPr>
        <w:t xml:space="preserve"> «</w:t>
      </w:r>
      <w:r w:rsidR="0010580D">
        <w:rPr>
          <w:bCs/>
        </w:rPr>
        <w:t xml:space="preserve">Об утверждении  административного регламента </w:t>
      </w:r>
      <w:r w:rsidR="0010580D" w:rsidRPr="002F225C">
        <w:rPr>
          <w:bCs/>
        </w:rPr>
        <w:t xml:space="preserve">предоставления муниципальной услуги </w:t>
      </w:r>
      <w:r w:rsidR="007457E3" w:rsidRPr="002F225C">
        <w:rPr>
          <w:bCs/>
        </w:rPr>
        <w:t xml:space="preserve">по </w:t>
      </w:r>
      <w:r w:rsidR="009018C2">
        <w:t>приватизации жилых помещений муниципального жилищного фонда на территории Палецкого сельсовета Баганского района Новосибирской области</w:t>
      </w:r>
      <w:r w:rsidR="001F271E">
        <w:t>;</w:t>
      </w:r>
    </w:p>
    <w:p w:rsidR="00AB6CCC" w:rsidRDefault="00BC0B75" w:rsidP="001F271E">
      <w:pPr>
        <w:ind w:firstLine="709"/>
        <w:jc w:val="both"/>
      </w:pPr>
      <w:r>
        <w:rPr>
          <w:bCs/>
        </w:rPr>
        <w:t>от</w:t>
      </w:r>
      <w:r w:rsidR="00AB6CCC">
        <w:rPr>
          <w:bCs/>
        </w:rPr>
        <w:t xml:space="preserve"> </w:t>
      </w:r>
      <w:r>
        <w:rPr>
          <w:bCs/>
        </w:rPr>
        <w:t>04.12.2020</w:t>
      </w:r>
      <w:r w:rsidR="00581139">
        <w:rPr>
          <w:bCs/>
        </w:rPr>
        <w:t xml:space="preserve"> </w:t>
      </w:r>
      <w:r>
        <w:rPr>
          <w:bCs/>
        </w:rPr>
        <w:t xml:space="preserve">№95 </w:t>
      </w:r>
      <w:r w:rsidRPr="00BC0B75">
        <w:rPr>
          <w:bCs/>
        </w:rPr>
        <w:t xml:space="preserve"> </w:t>
      </w:r>
      <w:r>
        <w:rPr>
          <w:bCs/>
        </w:rPr>
        <w:t>«О внесении изменений в постановление администрации</w:t>
      </w:r>
      <w:r w:rsidR="001F271E">
        <w:rPr>
          <w:bCs/>
        </w:rPr>
        <w:t xml:space="preserve"> </w:t>
      </w:r>
      <w:r>
        <w:rPr>
          <w:bCs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14.05.2012 №5</w:t>
      </w:r>
      <w:r w:rsidR="00581139">
        <w:rPr>
          <w:bCs/>
        </w:rPr>
        <w:t>1</w:t>
      </w:r>
      <w:r>
        <w:rPr>
          <w:bCs/>
        </w:rPr>
        <w:t xml:space="preserve"> «Об утверждении  административного регламента </w:t>
      </w:r>
      <w:r w:rsidRPr="002F225C">
        <w:rPr>
          <w:bCs/>
        </w:rPr>
        <w:t xml:space="preserve">предоставления муниципальной услуги по </w:t>
      </w:r>
      <w:r>
        <w:t>предоставлению жилых помещений маневренного фонда, оформлению и заключению договоров найма жилого помещения маневренного фонда»</w:t>
      </w:r>
      <w:r w:rsidR="00AB6CCC">
        <w:t>;</w:t>
      </w:r>
    </w:p>
    <w:p w:rsidR="00AB6CCC" w:rsidRDefault="00AB6CCC" w:rsidP="00AB6CCC">
      <w:pPr>
        <w:ind w:firstLine="709"/>
        <w:jc w:val="both"/>
        <w:rPr>
          <w:b/>
          <w:bCs/>
        </w:rPr>
      </w:pPr>
      <w:r>
        <w:rPr>
          <w:bCs/>
        </w:rPr>
        <w:t xml:space="preserve">от 14.05.2012 №51 «Об утверждении  административного регламента </w:t>
      </w:r>
      <w:r w:rsidRPr="008A74DF">
        <w:rPr>
          <w:bCs/>
        </w:rPr>
        <w:t xml:space="preserve">предоставления муниципальной услуги по </w:t>
      </w:r>
      <w:r>
        <w:t>приватизации жилых помещений муниципального жилищного фонда на территории Палецкого сельсовета Баганского района Новосибирской области</w:t>
      </w:r>
      <w:r>
        <w:rPr>
          <w:bCs/>
        </w:rPr>
        <w:t>;</w:t>
      </w:r>
    </w:p>
    <w:p w:rsidR="00AB6CCC" w:rsidRPr="0064530C" w:rsidRDefault="00AB6CCC" w:rsidP="00AB6CCC">
      <w:pPr>
        <w:ind w:firstLine="720"/>
        <w:jc w:val="both"/>
        <w:rPr>
          <w:color w:val="auto"/>
          <w:sz w:val="24"/>
          <w:szCs w:val="24"/>
        </w:rPr>
      </w:pPr>
      <w:r>
        <w:rPr>
          <w:bCs/>
        </w:rPr>
        <w:t xml:space="preserve">от 27.02.2019 № 22 «О внесении изменений в постановление администрации Палецкого сельсовета Баганского района Новосибирской области от 14.05.2012 №51 «Об утверждении  административного регламента </w:t>
      </w:r>
      <w:r w:rsidRPr="008A74DF">
        <w:rPr>
          <w:bCs/>
        </w:rPr>
        <w:t>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</w:t>
      </w:r>
      <w:r>
        <w:t>»;</w:t>
      </w:r>
    </w:p>
    <w:p w:rsidR="00AB6CCC" w:rsidRPr="0064530C" w:rsidRDefault="00AB6CCC" w:rsidP="00AB6CCC">
      <w:pPr>
        <w:ind w:firstLine="720"/>
        <w:jc w:val="both"/>
        <w:rPr>
          <w:color w:val="auto"/>
          <w:sz w:val="24"/>
          <w:szCs w:val="24"/>
        </w:rPr>
      </w:pPr>
      <w:r>
        <w:rPr>
          <w:bCs/>
        </w:rPr>
        <w:t xml:space="preserve">от 12.07.2019 № 83 «О внесении изменений в постановление администрации Палецкого сельсовета Баганского района Новосибирской области от 14.05.2012 №51 «Об утверждении  административного регламента </w:t>
      </w:r>
      <w:r w:rsidRPr="008A74DF">
        <w:rPr>
          <w:bCs/>
        </w:rPr>
        <w:t xml:space="preserve">предоставления муниципальной услуги по предоставлению жилых помещений маневренного </w:t>
      </w:r>
      <w:r w:rsidRPr="008A74DF">
        <w:rPr>
          <w:bCs/>
        </w:rPr>
        <w:lastRenderedPageBreak/>
        <w:t>фонда, оформлению и заключению договоров найма жилого помещения маневренного фонда</w:t>
      </w:r>
      <w:r>
        <w:t>»;</w:t>
      </w:r>
    </w:p>
    <w:p w:rsidR="00012886" w:rsidRDefault="00AB6CCC" w:rsidP="00AB6CCC">
      <w:pPr>
        <w:ind w:firstLine="720"/>
        <w:jc w:val="both"/>
      </w:pPr>
      <w:r>
        <w:rPr>
          <w:bCs/>
        </w:rPr>
        <w:t xml:space="preserve">от 04.12.2020 № 94 «О внесении изменений в постановление администрации Палецкого сельсовета Баганского района Новосибирской области от 14.05.2012 №51 «Об утверждении  административного регламента </w:t>
      </w:r>
      <w:r w:rsidRPr="008A74DF">
        <w:rPr>
          <w:bCs/>
        </w:rPr>
        <w:t>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</w:t>
      </w:r>
      <w:r>
        <w:t>»</w:t>
      </w:r>
      <w:r w:rsidR="001F271E">
        <w:t>.</w:t>
      </w:r>
    </w:p>
    <w:p w:rsidR="00704B7E" w:rsidRDefault="00704B7E" w:rsidP="00704B7E">
      <w:pPr>
        <w:ind w:firstLine="709"/>
        <w:jc w:val="both"/>
      </w:pPr>
      <w:r>
        <w:t>2.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  <w:r>
        <w:t>местного самоуправления Палецкого сельсовета</w:t>
      </w:r>
      <w:r w:rsidR="004C0B7E">
        <w:t>»</w:t>
      </w:r>
      <w:r w:rsidR="001F271E">
        <w:t xml:space="preserve"> </w:t>
      </w:r>
      <w:r w:rsidR="004C0B7E">
        <w:t>и разместить на официальном сайте администрации Палецкого сельсовета Баганского района Новосибирской области</w:t>
      </w:r>
      <w:r>
        <w:t xml:space="preserve">. </w:t>
      </w:r>
    </w:p>
    <w:p w:rsidR="00704B7E" w:rsidRDefault="00704B7E" w:rsidP="00704B7E">
      <w:pPr>
        <w:ind w:firstLine="709"/>
        <w:jc w:val="both"/>
      </w:pPr>
      <w:r>
        <w:t>3.</w:t>
      </w:r>
      <w:r w:rsidR="0064530C">
        <w:t>Контроль    за   исполнением   постановле</w:t>
      </w:r>
      <w:r w:rsidR="00F3369C">
        <w:t xml:space="preserve">ния   возложить   на инженера </w:t>
      </w:r>
      <w:r>
        <w:t xml:space="preserve">1 категории  Калач Е.А.  </w:t>
      </w:r>
    </w:p>
    <w:p w:rsidR="00F3369C" w:rsidRDefault="00F3369C" w:rsidP="00704B7E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1E22C2">
      <w:pPr>
        <w:jc w:val="both"/>
      </w:pPr>
      <w:r>
        <w:t>Баганского района Новосибирской области</w:t>
      </w:r>
      <w:r w:rsidR="00486181">
        <w:tab/>
      </w:r>
      <w:r>
        <w:tab/>
      </w:r>
      <w:r>
        <w:tab/>
      </w:r>
      <w:r>
        <w:tab/>
      </w:r>
      <w:r>
        <w:tab/>
        <w:t>В.И.Калач</w:t>
      </w: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r w:rsidRPr="00711C41">
        <w:rPr>
          <w:sz w:val="20"/>
          <w:szCs w:val="20"/>
        </w:rPr>
        <w:t>4-52-14</w:t>
      </w:r>
    </w:p>
    <w:sectPr w:rsidR="00947C51" w:rsidSect="00DD7906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9D" w:rsidRDefault="00F1399D">
      <w:r>
        <w:separator/>
      </w:r>
    </w:p>
  </w:endnote>
  <w:endnote w:type="continuationSeparator" w:id="1">
    <w:p w:rsidR="00F1399D" w:rsidRDefault="00F1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9D" w:rsidRDefault="00F1399D">
      <w:r>
        <w:separator/>
      </w:r>
    </w:p>
  </w:footnote>
  <w:footnote w:type="continuationSeparator" w:id="1">
    <w:p w:rsidR="00F1399D" w:rsidRDefault="00F13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6389" w:rsidRPr="006A3DB6" w:rsidRDefault="004F2CE2">
        <w:pPr>
          <w:pStyle w:val="ac"/>
          <w:jc w:val="center"/>
          <w:rPr>
            <w:sz w:val="20"/>
            <w:szCs w:val="20"/>
          </w:rPr>
        </w:pPr>
        <w:r w:rsidRPr="006A3DB6">
          <w:rPr>
            <w:sz w:val="20"/>
            <w:szCs w:val="20"/>
          </w:rPr>
          <w:fldChar w:fldCharType="begin"/>
        </w:r>
        <w:r w:rsidR="00866389" w:rsidRPr="006A3DB6">
          <w:rPr>
            <w:sz w:val="20"/>
            <w:szCs w:val="20"/>
          </w:rPr>
          <w:instrText xml:space="preserve"> PAGE   \* MERGEFORMAT </w:instrText>
        </w:r>
        <w:r w:rsidRPr="006A3DB6">
          <w:rPr>
            <w:sz w:val="20"/>
            <w:szCs w:val="20"/>
          </w:rPr>
          <w:fldChar w:fldCharType="separate"/>
        </w:r>
        <w:r w:rsidR="00F25495">
          <w:rPr>
            <w:noProof/>
            <w:sz w:val="20"/>
            <w:szCs w:val="20"/>
          </w:rPr>
          <w:t>2</w:t>
        </w:r>
        <w:r w:rsidRPr="006A3DB6">
          <w:rPr>
            <w:sz w:val="20"/>
            <w:szCs w:val="20"/>
          </w:rPr>
          <w:fldChar w:fldCharType="end"/>
        </w:r>
      </w:p>
    </w:sdtContent>
  </w:sdt>
  <w:p w:rsidR="00866389" w:rsidRDefault="008663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12886"/>
    <w:rsid w:val="0001765C"/>
    <w:rsid w:val="00025131"/>
    <w:rsid w:val="00027413"/>
    <w:rsid w:val="00032FBD"/>
    <w:rsid w:val="00035568"/>
    <w:rsid w:val="000435A6"/>
    <w:rsid w:val="00044371"/>
    <w:rsid w:val="000475B7"/>
    <w:rsid w:val="00066B45"/>
    <w:rsid w:val="00072A4B"/>
    <w:rsid w:val="000770B8"/>
    <w:rsid w:val="0008110D"/>
    <w:rsid w:val="0008509B"/>
    <w:rsid w:val="000917DE"/>
    <w:rsid w:val="00093EDA"/>
    <w:rsid w:val="00094F54"/>
    <w:rsid w:val="00097773"/>
    <w:rsid w:val="000A2F0C"/>
    <w:rsid w:val="000B007A"/>
    <w:rsid w:val="000B68E9"/>
    <w:rsid w:val="000C0838"/>
    <w:rsid w:val="000C4A04"/>
    <w:rsid w:val="000D1D1F"/>
    <w:rsid w:val="000D5228"/>
    <w:rsid w:val="000D6EE7"/>
    <w:rsid w:val="000F2957"/>
    <w:rsid w:val="000F7784"/>
    <w:rsid w:val="0010580D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29C8"/>
    <w:rsid w:val="00193ECD"/>
    <w:rsid w:val="001A04B6"/>
    <w:rsid w:val="001A0F24"/>
    <w:rsid w:val="001A2B05"/>
    <w:rsid w:val="001A4480"/>
    <w:rsid w:val="001A736A"/>
    <w:rsid w:val="001E22C2"/>
    <w:rsid w:val="001F1015"/>
    <w:rsid w:val="001F1F66"/>
    <w:rsid w:val="001F269C"/>
    <w:rsid w:val="001F271E"/>
    <w:rsid w:val="00205E4D"/>
    <w:rsid w:val="002068D7"/>
    <w:rsid w:val="00241E80"/>
    <w:rsid w:val="002471F6"/>
    <w:rsid w:val="00253ADB"/>
    <w:rsid w:val="002550D2"/>
    <w:rsid w:val="00283A3A"/>
    <w:rsid w:val="00286BB6"/>
    <w:rsid w:val="00293130"/>
    <w:rsid w:val="00294241"/>
    <w:rsid w:val="002A2C7F"/>
    <w:rsid w:val="002B15D1"/>
    <w:rsid w:val="002C7C92"/>
    <w:rsid w:val="002D0187"/>
    <w:rsid w:val="002D489F"/>
    <w:rsid w:val="002E67DF"/>
    <w:rsid w:val="002F1F91"/>
    <w:rsid w:val="00302D13"/>
    <w:rsid w:val="00304960"/>
    <w:rsid w:val="00307455"/>
    <w:rsid w:val="00323EDD"/>
    <w:rsid w:val="00324BAB"/>
    <w:rsid w:val="00332828"/>
    <w:rsid w:val="0033608B"/>
    <w:rsid w:val="0035391F"/>
    <w:rsid w:val="00354186"/>
    <w:rsid w:val="0036013E"/>
    <w:rsid w:val="003626B4"/>
    <w:rsid w:val="00365179"/>
    <w:rsid w:val="0037728D"/>
    <w:rsid w:val="00380B58"/>
    <w:rsid w:val="00382ABD"/>
    <w:rsid w:val="00393DFB"/>
    <w:rsid w:val="003A670A"/>
    <w:rsid w:val="003B6FCD"/>
    <w:rsid w:val="003C1F1A"/>
    <w:rsid w:val="003C7E02"/>
    <w:rsid w:val="003E0690"/>
    <w:rsid w:val="003F1B4F"/>
    <w:rsid w:val="003F66E6"/>
    <w:rsid w:val="00404C03"/>
    <w:rsid w:val="0044385B"/>
    <w:rsid w:val="00453729"/>
    <w:rsid w:val="00460081"/>
    <w:rsid w:val="004639AA"/>
    <w:rsid w:val="00486181"/>
    <w:rsid w:val="00492839"/>
    <w:rsid w:val="004A0A7A"/>
    <w:rsid w:val="004B1FB1"/>
    <w:rsid w:val="004B44C0"/>
    <w:rsid w:val="004C0B7E"/>
    <w:rsid w:val="004C38DA"/>
    <w:rsid w:val="004C6F79"/>
    <w:rsid w:val="004E122B"/>
    <w:rsid w:val="004E2431"/>
    <w:rsid w:val="004F2CE2"/>
    <w:rsid w:val="004F7B26"/>
    <w:rsid w:val="005005CA"/>
    <w:rsid w:val="00507247"/>
    <w:rsid w:val="00511A32"/>
    <w:rsid w:val="005170EA"/>
    <w:rsid w:val="00524CD9"/>
    <w:rsid w:val="005325FE"/>
    <w:rsid w:val="00535F2A"/>
    <w:rsid w:val="00543F41"/>
    <w:rsid w:val="0055013B"/>
    <w:rsid w:val="00563853"/>
    <w:rsid w:val="00564911"/>
    <w:rsid w:val="005724BC"/>
    <w:rsid w:val="00573743"/>
    <w:rsid w:val="00581139"/>
    <w:rsid w:val="005852A8"/>
    <w:rsid w:val="005918A3"/>
    <w:rsid w:val="005A5592"/>
    <w:rsid w:val="005A6610"/>
    <w:rsid w:val="005B1A7B"/>
    <w:rsid w:val="005B3C25"/>
    <w:rsid w:val="005C77FB"/>
    <w:rsid w:val="005C7F46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A3DB6"/>
    <w:rsid w:val="006D44A4"/>
    <w:rsid w:val="006E1015"/>
    <w:rsid w:val="006E3B84"/>
    <w:rsid w:val="006E6547"/>
    <w:rsid w:val="006F2BC6"/>
    <w:rsid w:val="006F775D"/>
    <w:rsid w:val="0070205E"/>
    <w:rsid w:val="00704B7E"/>
    <w:rsid w:val="00704C39"/>
    <w:rsid w:val="00711C41"/>
    <w:rsid w:val="007274F7"/>
    <w:rsid w:val="007457E3"/>
    <w:rsid w:val="00780721"/>
    <w:rsid w:val="00797502"/>
    <w:rsid w:val="007A0834"/>
    <w:rsid w:val="007A35F1"/>
    <w:rsid w:val="007B101B"/>
    <w:rsid w:val="007B1209"/>
    <w:rsid w:val="007B3F49"/>
    <w:rsid w:val="007B7024"/>
    <w:rsid w:val="007C281A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20183"/>
    <w:rsid w:val="00833695"/>
    <w:rsid w:val="008348EC"/>
    <w:rsid w:val="008417E0"/>
    <w:rsid w:val="0084241F"/>
    <w:rsid w:val="008464A8"/>
    <w:rsid w:val="00850616"/>
    <w:rsid w:val="008536BF"/>
    <w:rsid w:val="00857C51"/>
    <w:rsid w:val="0086464F"/>
    <w:rsid w:val="00866389"/>
    <w:rsid w:val="00870F64"/>
    <w:rsid w:val="00897971"/>
    <w:rsid w:val="008C66F2"/>
    <w:rsid w:val="008E3854"/>
    <w:rsid w:val="008F10CC"/>
    <w:rsid w:val="008F1BFF"/>
    <w:rsid w:val="008F692A"/>
    <w:rsid w:val="009018C2"/>
    <w:rsid w:val="00906F8D"/>
    <w:rsid w:val="00911841"/>
    <w:rsid w:val="00920512"/>
    <w:rsid w:val="00923B83"/>
    <w:rsid w:val="00933266"/>
    <w:rsid w:val="009352D8"/>
    <w:rsid w:val="00947C51"/>
    <w:rsid w:val="00956B4F"/>
    <w:rsid w:val="00956C12"/>
    <w:rsid w:val="00961FA2"/>
    <w:rsid w:val="00962A4F"/>
    <w:rsid w:val="00967D25"/>
    <w:rsid w:val="00985F79"/>
    <w:rsid w:val="00991049"/>
    <w:rsid w:val="00991557"/>
    <w:rsid w:val="00995E54"/>
    <w:rsid w:val="009A4726"/>
    <w:rsid w:val="009B2215"/>
    <w:rsid w:val="009C1778"/>
    <w:rsid w:val="009C66CF"/>
    <w:rsid w:val="009D0231"/>
    <w:rsid w:val="009D1CFA"/>
    <w:rsid w:val="009D2E8C"/>
    <w:rsid w:val="009E134F"/>
    <w:rsid w:val="009E23BA"/>
    <w:rsid w:val="00A074FE"/>
    <w:rsid w:val="00A13793"/>
    <w:rsid w:val="00A30DBA"/>
    <w:rsid w:val="00A31DF6"/>
    <w:rsid w:val="00A52C02"/>
    <w:rsid w:val="00A542AF"/>
    <w:rsid w:val="00A56B2A"/>
    <w:rsid w:val="00A6578C"/>
    <w:rsid w:val="00A77B3E"/>
    <w:rsid w:val="00A77B69"/>
    <w:rsid w:val="00A819FA"/>
    <w:rsid w:val="00A9254E"/>
    <w:rsid w:val="00A93858"/>
    <w:rsid w:val="00AB1CC4"/>
    <w:rsid w:val="00AB687B"/>
    <w:rsid w:val="00AB6CCC"/>
    <w:rsid w:val="00AB7BD0"/>
    <w:rsid w:val="00AD0CCC"/>
    <w:rsid w:val="00AE1E2D"/>
    <w:rsid w:val="00AF3AFA"/>
    <w:rsid w:val="00B22602"/>
    <w:rsid w:val="00B22AB1"/>
    <w:rsid w:val="00B36B1E"/>
    <w:rsid w:val="00B3756E"/>
    <w:rsid w:val="00B4074B"/>
    <w:rsid w:val="00B63494"/>
    <w:rsid w:val="00B664A6"/>
    <w:rsid w:val="00B66816"/>
    <w:rsid w:val="00B74FE2"/>
    <w:rsid w:val="00B87C16"/>
    <w:rsid w:val="00B95DA2"/>
    <w:rsid w:val="00B976B3"/>
    <w:rsid w:val="00BA1363"/>
    <w:rsid w:val="00BB3E76"/>
    <w:rsid w:val="00BB4FDE"/>
    <w:rsid w:val="00BB7F29"/>
    <w:rsid w:val="00BC0B75"/>
    <w:rsid w:val="00BE2C9D"/>
    <w:rsid w:val="00BF1025"/>
    <w:rsid w:val="00C03BEF"/>
    <w:rsid w:val="00C051E0"/>
    <w:rsid w:val="00C11011"/>
    <w:rsid w:val="00C21054"/>
    <w:rsid w:val="00C305C6"/>
    <w:rsid w:val="00C725A7"/>
    <w:rsid w:val="00C72B6B"/>
    <w:rsid w:val="00C74D00"/>
    <w:rsid w:val="00C8004A"/>
    <w:rsid w:val="00C81567"/>
    <w:rsid w:val="00C94D84"/>
    <w:rsid w:val="00CB096D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7CB4"/>
    <w:rsid w:val="00D47214"/>
    <w:rsid w:val="00D50164"/>
    <w:rsid w:val="00D641F6"/>
    <w:rsid w:val="00D80127"/>
    <w:rsid w:val="00D8258D"/>
    <w:rsid w:val="00D84025"/>
    <w:rsid w:val="00D93B3F"/>
    <w:rsid w:val="00D94541"/>
    <w:rsid w:val="00DA1D71"/>
    <w:rsid w:val="00DA3652"/>
    <w:rsid w:val="00DC45AF"/>
    <w:rsid w:val="00DD3B29"/>
    <w:rsid w:val="00DD474C"/>
    <w:rsid w:val="00DD7906"/>
    <w:rsid w:val="00DE3CD1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7395"/>
    <w:rsid w:val="00E3000D"/>
    <w:rsid w:val="00E327C6"/>
    <w:rsid w:val="00E3535D"/>
    <w:rsid w:val="00E36A65"/>
    <w:rsid w:val="00E4747C"/>
    <w:rsid w:val="00E47A1E"/>
    <w:rsid w:val="00E47C22"/>
    <w:rsid w:val="00E71635"/>
    <w:rsid w:val="00E76DD4"/>
    <w:rsid w:val="00E77AC8"/>
    <w:rsid w:val="00E84AE9"/>
    <w:rsid w:val="00E90EC8"/>
    <w:rsid w:val="00E92CDE"/>
    <w:rsid w:val="00EA5ABC"/>
    <w:rsid w:val="00EB1997"/>
    <w:rsid w:val="00EC7D5F"/>
    <w:rsid w:val="00ED1D81"/>
    <w:rsid w:val="00EE4C47"/>
    <w:rsid w:val="00EF5FEA"/>
    <w:rsid w:val="00EF75CA"/>
    <w:rsid w:val="00F10FF0"/>
    <w:rsid w:val="00F12EA8"/>
    <w:rsid w:val="00F131A7"/>
    <w:rsid w:val="00F1399D"/>
    <w:rsid w:val="00F23932"/>
    <w:rsid w:val="00F25495"/>
    <w:rsid w:val="00F3369C"/>
    <w:rsid w:val="00F44641"/>
    <w:rsid w:val="00F53653"/>
    <w:rsid w:val="00F60575"/>
    <w:rsid w:val="00F67758"/>
    <w:rsid w:val="00F86E6E"/>
    <w:rsid w:val="00F90294"/>
    <w:rsid w:val="00F97BFF"/>
    <w:rsid w:val="00FA071C"/>
    <w:rsid w:val="00FA219B"/>
    <w:rsid w:val="00FA5C4A"/>
    <w:rsid w:val="00FC00F8"/>
    <w:rsid w:val="00FC6E93"/>
    <w:rsid w:val="00FD5208"/>
    <w:rsid w:val="00FE791D"/>
    <w:rsid w:val="00FF29DC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DD7906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0128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0">
    <w:name w:val="ConsPlusNormal Знак Знак"/>
    <w:link w:val="ConsPlusNormal1"/>
    <w:rsid w:val="00012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012886"/>
    <w:rPr>
      <w:rFonts w:ascii="Arial" w:hAnsi="Arial" w:cs="Arial"/>
    </w:rPr>
  </w:style>
  <w:style w:type="paragraph" w:styleId="20">
    <w:name w:val="Body Text Indent 2"/>
    <w:basedOn w:val="a"/>
    <w:link w:val="21"/>
    <w:rsid w:val="005C7F46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5C7F4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2540-4647-46C4-BB98-53FD2462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КалачЕА</cp:lastModifiedBy>
  <cp:revision>6</cp:revision>
  <cp:lastPrinted>2020-12-24T03:37:00Z</cp:lastPrinted>
  <dcterms:created xsi:type="dcterms:W3CDTF">2020-12-24T02:30:00Z</dcterms:created>
  <dcterms:modified xsi:type="dcterms:W3CDTF">2020-12-24T03:38:00Z</dcterms:modified>
</cp:coreProperties>
</file>