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0C" w:rsidRDefault="0064530C" w:rsidP="0064530C">
      <w:pPr>
        <w:pStyle w:val="ae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4530C" w:rsidRDefault="0064530C" w:rsidP="0064530C">
      <w:pPr>
        <w:jc w:val="center"/>
        <w:rPr>
          <w:b/>
        </w:rPr>
      </w:pPr>
      <w:r>
        <w:rPr>
          <w:b/>
        </w:rPr>
        <w:t>ПАЛЕЦКОГО СЕЛЬСОВЕТА</w:t>
      </w:r>
    </w:p>
    <w:p w:rsidR="0064530C" w:rsidRDefault="0064530C" w:rsidP="0064530C">
      <w:pPr>
        <w:pStyle w:val="ae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4530C" w:rsidRDefault="0064530C" w:rsidP="0064530C">
      <w:pPr>
        <w:rPr>
          <w:b/>
          <w:bCs/>
        </w:rPr>
      </w:pP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530C" w:rsidRDefault="0064530C" w:rsidP="0064530C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p w:rsidR="0064530C" w:rsidRDefault="00470133" w:rsidP="0064530C">
      <w:pPr>
        <w:jc w:val="center"/>
        <w:rPr>
          <w:bCs/>
        </w:rPr>
      </w:pPr>
      <w:r>
        <w:rPr>
          <w:bCs/>
        </w:rPr>
        <w:t xml:space="preserve">07.02.2020  </w:t>
      </w:r>
      <w:r w:rsidR="0064530C">
        <w:rPr>
          <w:bCs/>
        </w:rPr>
        <w:t xml:space="preserve">        № </w:t>
      </w:r>
      <w:r>
        <w:rPr>
          <w:bCs/>
        </w:rPr>
        <w:t>15</w:t>
      </w:r>
    </w:p>
    <w:p w:rsidR="0064530C" w:rsidRDefault="0064530C" w:rsidP="0064530C">
      <w:pPr>
        <w:jc w:val="center"/>
        <w:rPr>
          <w:bCs/>
        </w:rPr>
      </w:pPr>
    </w:p>
    <w:p w:rsidR="0064530C" w:rsidRDefault="0064530C" w:rsidP="0064530C">
      <w:pPr>
        <w:jc w:val="center"/>
        <w:rPr>
          <w:bCs/>
        </w:rPr>
      </w:pPr>
      <w:r>
        <w:rPr>
          <w:bCs/>
        </w:rPr>
        <w:t>с.</w:t>
      </w:r>
      <w:r w:rsidR="00711C41">
        <w:rPr>
          <w:bCs/>
        </w:rPr>
        <w:t xml:space="preserve"> </w:t>
      </w:r>
      <w:r>
        <w:rPr>
          <w:bCs/>
        </w:rPr>
        <w:t>Палецкое</w:t>
      </w:r>
    </w:p>
    <w:p w:rsidR="0064530C" w:rsidRDefault="0064530C" w:rsidP="0064530C">
      <w:pPr>
        <w:jc w:val="center"/>
        <w:rPr>
          <w:bCs/>
        </w:rPr>
      </w:pPr>
    </w:p>
    <w:p w:rsidR="0064530C" w:rsidRDefault="00E605F1" w:rsidP="0064530C">
      <w:pPr>
        <w:jc w:val="center"/>
        <w:rPr>
          <w:bCs/>
        </w:rPr>
      </w:pPr>
      <w:r>
        <w:rPr>
          <w:bCs/>
        </w:rPr>
        <w:t xml:space="preserve">Об утверждении плана мероприятий по приспособлению </w:t>
      </w:r>
      <w:r w:rsidR="002F4F48">
        <w:rPr>
          <w:bCs/>
        </w:rPr>
        <w:t>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</w:t>
      </w:r>
      <w:r>
        <w:rPr>
          <w:bCs/>
        </w:rPr>
        <w:t>ий их доступности для инвалидов, входящих в состав муниципального жилищного фонда, а также частного жилищного фонда</w:t>
      </w:r>
    </w:p>
    <w:p w:rsidR="00470133" w:rsidRDefault="00470133" w:rsidP="00470133">
      <w:pPr>
        <w:autoSpaceDE w:val="0"/>
        <w:autoSpaceDN w:val="0"/>
        <w:adjustRightInd w:val="0"/>
        <w:jc w:val="both"/>
        <w:rPr>
          <w:bCs/>
        </w:rPr>
      </w:pPr>
    </w:p>
    <w:p w:rsidR="00E605F1" w:rsidRDefault="002F4F48" w:rsidP="00470133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hyperlink r:id="rId8" w:history="1">
        <w:r w:rsidRPr="002F4F48">
          <w:rPr>
            <w:color w:val="000000" w:themeColor="text1"/>
          </w:rPr>
          <w:t>постановлением</w:t>
        </w:r>
      </w:hyperlink>
      <w:r w:rsidRPr="002F4F48">
        <w:rPr>
          <w:color w:val="000000" w:themeColor="text1"/>
        </w:rPr>
        <w:t xml:space="preserve"> </w:t>
      </w:r>
      <w:r>
        <w:t xml:space="preserve">Правительства Российской Федерации от </w:t>
      </w:r>
    </w:p>
    <w:p w:rsidR="008536BF" w:rsidRDefault="002F4F48" w:rsidP="00470133">
      <w:pPr>
        <w:jc w:val="both"/>
      </w:pPr>
      <w:r>
        <w:t xml:space="preserve">09.07.2016 </w:t>
      </w:r>
      <w:r w:rsidR="00853A5D">
        <w:t>№</w:t>
      </w:r>
      <w:r>
        <w:t xml:space="preserve"> 649 </w:t>
      </w:r>
      <w:r w:rsidR="00470133">
        <w:t>«</w:t>
      </w:r>
      <w:r>
        <w:t>О мерах по приспособлению жилых помещений и общего имущества в многоквартирном доме с учетом потребностей инвалидов</w:t>
      </w:r>
      <w:r w:rsidR="00470133">
        <w:t>»</w:t>
      </w:r>
      <w:r>
        <w:t xml:space="preserve">, </w:t>
      </w:r>
      <w:r w:rsidR="00B31B52">
        <w:t xml:space="preserve"> </w:t>
      </w:r>
      <w:hyperlink r:id="rId9" w:history="1">
        <w:r w:rsidRPr="002F4F48">
          <w:rPr>
            <w:color w:val="000000" w:themeColor="text1"/>
          </w:rPr>
          <w:t>приказом</w:t>
        </w:r>
      </w:hyperlink>
      <w:r>
        <w:t xml:space="preserve"> министерства труда и социального развития Новосибирской области от 30.11.2017 </w:t>
      </w:r>
      <w:r w:rsidR="00853A5D">
        <w:t>№</w:t>
      </w:r>
      <w:r w:rsidR="00470133">
        <w:t xml:space="preserve"> 75 «</w:t>
      </w:r>
      <w:r>
        <w:t>О Пор</w:t>
      </w:r>
      <w:r w:rsidR="00470133">
        <w:t>ядке создания и работы комиссий»</w:t>
      </w:r>
      <w:r>
        <w:t xml:space="preserve">, </w:t>
      </w:r>
      <w:r w:rsidR="00470133">
        <w:t xml:space="preserve">администрация Палецкого сельсовета Баганского района Новосибирской области </w:t>
      </w:r>
      <w:r w:rsidR="0064530C">
        <w:t>ПОСТАНОВЛЯ</w:t>
      </w:r>
      <w:r w:rsidR="00470133">
        <w:t>ЕТ</w:t>
      </w:r>
      <w:r w:rsidR="0064530C">
        <w:t>:</w:t>
      </w:r>
    </w:p>
    <w:p w:rsidR="00E605F1" w:rsidRPr="00F1397C" w:rsidRDefault="00470133" w:rsidP="00470133">
      <w:pPr>
        <w:pStyle w:val="ab"/>
        <w:ind w:firstLine="709"/>
        <w:jc w:val="both"/>
        <w:rPr>
          <w:rFonts w:eastAsia="Calibri"/>
          <w:lang w:eastAsia="en-US"/>
        </w:rPr>
      </w:pPr>
      <w:r>
        <w:t>1.</w:t>
      </w:r>
      <w:r w:rsidR="00E605F1" w:rsidRPr="00F1397C">
        <w:rPr>
          <w:rFonts w:eastAsia="Calibri"/>
          <w:lang w:eastAsia="en-US"/>
        </w:rPr>
        <w:t xml:space="preserve">Утвердить План мероприятий по </w:t>
      </w:r>
      <w:r w:rsidR="00371411">
        <w:rPr>
          <w:bCs/>
        </w:rPr>
        <w:t>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</w:t>
      </w:r>
      <w:r w:rsidR="00371411">
        <w:rPr>
          <w:rFonts w:eastAsia="Calibri"/>
          <w:lang w:eastAsia="en-US"/>
        </w:rPr>
        <w:t xml:space="preserve"> (приложение</w:t>
      </w:r>
      <w:r w:rsidR="00E605F1" w:rsidRPr="00F1397C">
        <w:rPr>
          <w:rFonts w:eastAsia="Calibri"/>
          <w:lang w:eastAsia="en-US"/>
        </w:rPr>
        <w:t>).</w:t>
      </w:r>
    </w:p>
    <w:p w:rsidR="007326B0" w:rsidRDefault="001856E5" w:rsidP="00470133">
      <w:pPr>
        <w:ind w:firstLine="709"/>
        <w:jc w:val="both"/>
      </w:pPr>
      <w:r>
        <w:t xml:space="preserve">2. </w:t>
      </w:r>
      <w:r w:rsidR="0064530C">
        <w:t xml:space="preserve">Опубликовать настоящее постановление в </w:t>
      </w:r>
      <w:r w:rsidR="00F3369C">
        <w:t xml:space="preserve">газете «Бюллетень органов </w:t>
      </w:r>
      <w:r w:rsidR="0064530C">
        <w:t>местного самоуправления Палецкого сельсовета»</w:t>
      </w:r>
      <w:r w:rsidR="00F3369C">
        <w:t xml:space="preserve">. </w:t>
      </w:r>
    </w:p>
    <w:p w:rsidR="007326B0" w:rsidRDefault="007326B0" w:rsidP="00470133">
      <w:pPr>
        <w:ind w:firstLine="709"/>
        <w:jc w:val="both"/>
      </w:pPr>
      <w:r>
        <w:t xml:space="preserve">3. </w:t>
      </w:r>
      <w:r w:rsidR="004F7E7F">
        <w:t xml:space="preserve">Контроль </w:t>
      </w:r>
      <w:r w:rsidR="0064530C">
        <w:t>за   исполнением   постановле</w:t>
      </w:r>
      <w:r w:rsidR="00F3369C">
        <w:t xml:space="preserve">ния   возложить   на инженера </w:t>
      </w:r>
      <w:r w:rsidR="009C1778">
        <w:t xml:space="preserve">1 категории </w:t>
      </w:r>
      <w:r w:rsidR="0064530C">
        <w:t xml:space="preserve"> Калач Е.А.  </w:t>
      </w:r>
    </w:p>
    <w:p w:rsidR="006C6B6C" w:rsidRDefault="006C6B6C" w:rsidP="0064530C">
      <w:pPr>
        <w:jc w:val="both"/>
      </w:pPr>
    </w:p>
    <w:p w:rsidR="0064530C" w:rsidRDefault="0064530C" w:rsidP="0064530C">
      <w:pPr>
        <w:jc w:val="both"/>
      </w:pPr>
    </w:p>
    <w:p w:rsidR="00F3369C" w:rsidRDefault="0064530C" w:rsidP="0064530C">
      <w:pPr>
        <w:jc w:val="both"/>
      </w:pPr>
      <w:r>
        <w:t xml:space="preserve">Глава </w:t>
      </w:r>
      <w:r w:rsidR="00F3369C">
        <w:t xml:space="preserve"> Палецкого </w:t>
      </w:r>
      <w:r>
        <w:t>сельсовета</w:t>
      </w:r>
    </w:p>
    <w:p w:rsidR="00933266" w:rsidRDefault="00F3369C" w:rsidP="00F3369C">
      <w:pPr>
        <w:jc w:val="both"/>
      </w:pPr>
      <w:r>
        <w:t>Баганского района Новосибирской области</w:t>
      </w:r>
      <w:r>
        <w:tab/>
      </w:r>
      <w:r>
        <w:tab/>
      </w:r>
      <w:r>
        <w:tab/>
      </w:r>
      <w:r>
        <w:tab/>
      </w:r>
      <w:r w:rsidR="00470133">
        <w:t xml:space="preserve">          </w:t>
      </w:r>
      <w:r>
        <w:t>В.И.Калач</w:t>
      </w:r>
    </w:p>
    <w:p w:rsidR="00371411" w:rsidRDefault="00371411" w:rsidP="0064530C">
      <w:pPr>
        <w:rPr>
          <w:sz w:val="20"/>
          <w:szCs w:val="20"/>
        </w:rPr>
      </w:pPr>
    </w:p>
    <w:p w:rsidR="00470133" w:rsidRDefault="00470133" w:rsidP="0064530C">
      <w:pPr>
        <w:rPr>
          <w:sz w:val="20"/>
          <w:szCs w:val="20"/>
        </w:rPr>
      </w:pPr>
    </w:p>
    <w:p w:rsidR="00470133" w:rsidRDefault="00470133" w:rsidP="0064530C">
      <w:pPr>
        <w:rPr>
          <w:sz w:val="20"/>
          <w:szCs w:val="20"/>
        </w:rPr>
      </w:pPr>
    </w:p>
    <w:p w:rsidR="00470133" w:rsidRDefault="00470133" w:rsidP="0064530C">
      <w:pPr>
        <w:rPr>
          <w:sz w:val="20"/>
          <w:szCs w:val="20"/>
        </w:rPr>
      </w:pPr>
    </w:p>
    <w:p w:rsidR="00470133" w:rsidRDefault="00470133" w:rsidP="0064530C">
      <w:pPr>
        <w:rPr>
          <w:sz w:val="20"/>
          <w:szCs w:val="20"/>
        </w:rPr>
      </w:pPr>
    </w:p>
    <w:p w:rsidR="00470133" w:rsidRDefault="00470133" w:rsidP="0064530C">
      <w:pPr>
        <w:rPr>
          <w:sz w:val="20"/>
          <w:szCs w:val="20"/>
        </w:rPr>
      </w:pPr>
    </w:p>
    <w:p w:rsidR="00470133" w:rsidRDefault="00470133" w:rsidP="0064530C">
      <w:pPr>
        <w:rPr>
          <w:sz w:val="20"/>
          <w:szCs w:val="20"/>
        </w:rPr>
      </w:pPr>
    </w:p>
    <w:p w:rsidR="00470133" w:rsidRDefault="00470133" w:rsidP="0064530C">
      <w:pPr>
        <w:rPr>
          <w:sz w:val="20"/>
          <w:szCs w:val="20"/>
        </w:rPr>
      </w:pPr>
    </w:p>
    <w:p w:rsidR="00470133" w:rsidRDefault="00470133" w:rsidP="0064530C">
      <w:pPr>
        <w:rPr>
          <w:sz w:val="20"/>
          <w:szCs w:val="20"/>
        </w:rPr>
      </w:pPr>
    </w:p>
    <w:p w:rsidR="0064530C" w:rsidRPr="00711C41" w:rsidRDefault="0064530C" w:rsidP="0064530C">
      <w:pPr>
        <w:rPr>
          <w:sz w:val="20"/>
          <w:szCs w:val="20"/>
        </w:rPr>
      </w:pPr>
      <w:r w:rsidRPr="00711C41">
        <w:rPr>
          <w:sz w:val="20"/>
          <w:szCs w:val="20"/>
        </w:rPr>
        <w:t>Калач Елена Александровна</w:t>
      </w:r>
    </w:p>
    <w:p w:rsidR="007326B0" w:rsidRDefault="0064530C" w:rsidP="00371411">
      <w:r w:rsidRPr="00711C41">
        <w:rPr>
          <w:sz w:val="20"/>
          <w:szCs w:val="20"/>
        </w:rPr>
        <w:t>4-52-14</w:t>
      </w:r>
    </w:p>
    <w:p w:rsidR="007326B0" w:rsidRPr="007326B0" w:rsidRDefault="007326B0" w:rsidP="007326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26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26B0" w:rsidRPr="007326B0" w:rsidRDefault="007326B0" w:rsidP="00732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6B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326B0" w:rsidRDefault="007326B0" w:rsidP="00732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70133" w:rsidRPr="00470133">
        <w:rPr>
          <w:rFonts w:ascii="Times New Roman" w:hAnsi="Times New Roman" w:cs="Times New Roman"/>
          <w:sz w:val="28"/>
          <w:szCs w:val="28"/>
        </w:rPr>
        <w:t xml:space="preserve"> </w:t>
      </w:r>
      <w:r w:rsidR="00470133">
        <w:rPr>
          <w:rFonts w:ascii="Times New Roman" w:hAnsi="Times New Roman" w:cs="Times New Roman"/>
          <w:sz w:val="28"/>
          <w:szCs w:val="28"/>
        </w:rPr>
        <w:t>Палецкого сельсовета</w:t>
      </w:r>
    </w:p>
    <w:p w:rsidR="00470133" w:rsidRDefault="00470133" w:rsidP="00732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</w:t>
      </w:r>
    </w:p>
    <w:p w:rsidR="007326B0" w:rsidRDefault="00470133" w:rsidP="00732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07.02.2020 № 15</w:t>
      </w:r>
      <w:r w:rsidR="00732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6B0" w:rsidRDefault="007326B0" w:rsidP="00470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411" w:rsidRPr="008450D6" w:rsidRDefault="00371411" w:rsidP="00371411">
      <w:pPr>
        <w:jc w:val="center"/>
      </w:pPr>
      <w:r w:rsidRPr="008450D6">
        <w:t xml:space="preserve">План </w:t>
      </w:r>
    </w:p>
    <w:p w:rsidR="00371411" w:rsidRDefault="00371411" w:rsidP="00371411">
      <w:pPr>
        <w:tabs>
          <w:tab w:val="left" w:pos="930"/>
        </w:tabs>
        <w:jc w:val="center"/>
        <w:rPr>
          <w:bCs/>
        </w:rPr>
      </w:pPr>
      <w:r w:rsidRPr="008450D6">
        <w:t xml:space="preserve">мероприятий по </w:t>
      </w:r>
      <w:r>
        <w:rPr>
          <w:bCs/>
        </w:rPr>
        <w:t>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</w:t>
      </w:r>
    </w:p>
    <w:p w:rsidR="00371411" w:rsidRPr="008450D6" w:rsidRDefault="00371411" w:rsidP="00371411">
      <w:pPr>
        <w:tabs>
          <w:tab w:val="left" w:pos="930"/>
        </w:tabs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552"/>
        <w:gridCol w:w="2126"/>
      </w:tblGrid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center"/>
            </w:pPr>
            <w:r w:rsidRPr="003D4A5C"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center"/>
            </w:pPr>
            <w:r w:rsidRPr="003D4A5C">
              <w:t>Ответственный исполнитель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D434A3" w:rsidP="00D434A3">
            <w:pPr>
              <w:tabs>
                <w:tab w:val="left" w:pos="930"/>
              </w:tabs>
              <w:jc w:val="center"/>
            </w:pPr>
            <w:r w:rsidRPr="003D4A5C">
              <w:t xml:space="preserve">Срок исполнения 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 w:rsidRPr="003D4A5C">
              <w:t xml:space="preserve">Выявление места жительства инвалидов по категориям </w:t>
            </w:r>
            <w:r>
              <w:t>предусмотренных п</w:t>
            </w:r>
            <w:r w:rsidRPr="003D4A5C">
              <w:t>остановление</w:t>
            </w:r>
            <w:r>
              <w:t>м</w:t>
            </w:r>
            <w:r w:rsidRPr="003D4A5C">
              <w:t xml:space="preserve"> Правительства РФ от 09.07.</w:t>
            </w:r>
            <w:r>
              <w:t>2016 № 649</w:t>
            </w:r>
          </w:p>
        </w:tc>
        <w:tc>
          <w:tcPr>
            <w:tcW w:w="2552" w:type="dxa"/>
            <w:shd w:val="clear" w:color="auto" w:fill="auto"/>
          </w:tcPr>
          <w:p w:rsidR="00D434A3" w:rsidRPr="003D4A5C" w:rsidRDefault="00572195" w:rsidP="00A32C88">
            <w:pPr>
              <w:tabs>
                <w:tab w:val="left" w:pos="930"/>
              </w:tabs>
              <w:jc w:val="center"/>
            </w:pPr>
            <w:r>
              <w:t>Головня Татьяна Ивановна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572195" w:rsidP="00470133">
            <w:pPr>
              <w:tabs>
                <w:tab w:val="left" w:pos="930"/>
              </w:tabs>
              <w:jc w:val="center"/>
            </w:pPr>
            <w:r>
              <w:t>д</w:t>
            </w:r>
            <w:r w:rsidR="00470133">
              <w:t>о 30.11.2020</w:t>
            </w:r>
            <w:r w:rsidR="00D434A3">
              <w:t xml:space="preserve"> 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D434A3">
            <w:pPr>
              <w:tabs>
                <w:tab w:val="left" w:pos="930"/>
              </w:tabs>
              <w:jc w:val="both"/>
            </w:pPr>
            <w:r>
              <w:t>Формирование реестра жилых помещений инвалидов и общего имущества в  многоквартирных домах, входящих в состав муниципального и частного жилищного фонда, для проведения обследования</w:t>
            </w:r>
          </w:p>
        </w:tc>
        <w:tc>
          <w:tcPr>
            <w:tcW w:w="2552" w:type="dxa"/>
            <w:shd w:val="clear" w:color="auto" w:fill="auto"/>
          </w:tcPr>
          <w:p w:rsidR="00D434A3" w:rsidRDefault="00572195" w:rsidP="00572195">
            <w:pPr>
              <w:tabs>
                <w:tab w:val="left" w:pos="930"/>
              </w:tabs>
              <w:jc w:val="center"/>
            </w:pPr>
            <w:r>
              <w:t xml:space="preserve">Калач Елена Александровна 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572195" w:rsidP="00470133">
            <w:pPr>
              <w:tabs>
                <w:tab w:val="left" w:pos="930"/>
              </w:tabs>
              <w:jc w:val="center"/>
            </w:pPr>
            <w:r>
              <w:t>до 07.12.20</w:t>
            </w:r>
            <w:r w:rsidR="00470133">
              <w:t>20</w:t>
            </w:r>
            <w:r>
              <w:t xml:space="preserve"> 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 w:rsidRPr="003D4A5C">
              <w:t>Составление графика обследования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552" w:type="dxa"/>
            <w:shd w:val="clear" w:color="auto" w:fill="auto"/>
          </w:tcPr>
          <w:p w:rsidR="00D434A3" w:rsidRPr="003D4A5C" w:rsidRDefault="00572195" w:rsidP="00572195">
            <w:pPr>
              <w:tabs>
                <w:tab w:val="left" w:pos="930"/>
              </w:tabs>
              <w:jc w:val="center"/>
            </w:pPr>
            <w:r>
              <w:t xml:space="preserve">Калач Елена Александровна 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6C6B6C" w:rsidP="00470133">
            <w:pPr>
              <w:tabs>
                <w:tab w:val="left" w:pos="930"/>
              </w:tabs>
              <w:jc w:val="center"/>
            </w:pPr>
            <w:r>
              <w:t xml:space="preserve">до </w:t>
            </w:r>
            <w:r w:rsidR="00572195">
              <w:t>14.12.20</w:t>
            </w:r>
            <w:r w:rsidR="00470133">
              <w:t>20</w:t>
            </w:r>
            <w:r w:rsidR="00572195">
              <w:t xml:space="preserve"> 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Обследование жилых помещений инвалидов: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-</w:t>
            </w:r>
            <w:r w:rsidRPr="003D4A5C">
              <w:t xml:space="preserve"> </w:t>
            </w:r>
            <w:r>
              <w:t>п</w:t>
            </w:r>
            <w:r w:rsidRPr="003D4A5C">
              <w:t>роведение визуального, технического осмотра жилого помещения инвалида, общего имущества в многоквартирном до</w:t>
            </w:r>
            <w:r>
              <w:t xml:space="preserve">ме, в котором проживает инвалид 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- п</w:t>
            </w:r>
            <w:r w:rsidRPr="003D4A5C">
              <w:t>роведение беседы с гражданином, признанным инвалидом, проживающим в жилом помещении</w:t>
            </w:r>
            <w:r>
              <w:t xml:space="preserve"> </w:t>
            </w:r>
            <w:r w:rsidRPr="003D4A5C">
              <w:t>в целях выявления конкретных потребностей гражданина в отношении приспособления жилого помещения</w:t>
            </w:r>
            <w:r>
              <w:t>;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- о</w:t>
            </w:r>
            <w:r w:rsidRPr="003D4A5C">
              <w:t xml:space="preserve">ценка необходимости и возможности приспособления жилого помещения инвалида и общего имущества в многоквартирном доме, в котором </w:t>
            </w:r>
            <w:r w:rsidRPr="003D4A5C">
              <w:lastRenderedPageBreak/>
              <w:t>проживает инвалид, с учетом потребностей инвалида и обеспечения условий их доступности для инвалида</w:t>
            </w:r>
            <w:r>
              <w:t>;</w:t>
            </w:r>
          </w:p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- составление Акта обследования.</w:t>
            </w:r>
          </w:p>
        </w:tc>
        <w:tc>
          <w:tcPr>
            <w:tcW w:w="2552" w:type="dxa"/>
            <w:shd w:val="clear" w:color="auto" w:fill="auto"/>
          </w:tcPr>
          <w:p w:rsidR="00D434A3" w:rsidRPr="00DF434C" w:rsidRDefault="00572195" w:rsidP="00572195">
            <w:pPr>
              <w:tabs>
                <w:tab w:val="left" w:pos="930"/>
              </w:tabs>
              <w:jc w:val="center"/>
            </w:pPr>
            <w:r>
              <w:lastRenderedPageBreak/>
              <w:t>муниципальная комиссия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6C6B6C" w:rsidP="00470133">
            <w:pPr>
              <w:tabs>
                <w:tab w:val="left" w:pos="930"/>
              </w:tabs>
              <w:jc w:val="center"/>
            </w:pPr>
            <w:r>
              <w:t>декабрь 20</w:t>
            </w:r>
            <w:r w:rsidR="00470133">
              <w:t>20</w:t>
            </w:r>
            <w:r>
              <w:t xml:space="preserve"> г.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Default="00D434A3" w:rsidP="00A32C88">
            <w:pPr>
              <w:tabs>
                <w:tab w:val="left" w:pos="930"/>
              </w:tabs>
              <w:jc w:val="both"/>
            </w:pPr>
            <w:r w:rsidRPr="003D4A5C">
              <w:lastRenderedPageBreak/>
              <w:t xml:space="preserve">Заседание </w:t>
            </w:r>
            <w:r>
              <w:t>к</w:t>
            </w:r>
            <w:r w:rsidRPr="003D4A5C">
              <w:t xml:space="preserve">омиссии по </w:t>
            </w:r>
            <w:r>
              <w:t>вопросам: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- подведения итогов обследования комиссиями жилых помещений и общего имущества в многоквартирных домах в которых проживают инвалиды;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 xml:space="preserve">- вынесение заключения о возможности или отсутствии возможности приспособления жилого помещения инвалида и общего имущества в  многоквартирном доме, в котором проживает инвалид, с учётом потребностей инвалида и обеспечения условий их </w:t>
            </w:r>
            <w:r w:rsidRPr="004A5053">
              <w:t>доступности для инвалида или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заключение об отсутствии такой возможности;</w:t>
            </w:r>
          </w:p>
          <w:p w:rsidR="00D434A3" w:rsidRPr="003D4A5C" w:rsidRDefault="00470133" w:rsidP="00A32C88">
            <w:pPr>
              <w:tabs>
                <w:tab w:val="left" w:pos="930"/>
              </w:tabs>
              <w:jc w:val="both"/>
            </w:pPr>
            <w:r>
              <w:t xml:space="preserve">- </w:t>
            </w:r>
            <w:r w:rsidR="00D434A3">
              <w:t>оценка экономической целесообразности, возможности реконструкции, ремонта или приспособления жилого помещения или общего имущества в многоквартирном доме с учетом потребности инвалида,  проживающего в данном помещении.</w:t>
            </w:r>
          </w:p>
        </w:tc>
        <w:tc>
          <w:tcPr>
            <w:tcW w:w="2552" w:type="dxa"/>
            <w:shd w:val="clear" w:color="auto" w:fill="auto"/>
          </w:tcPr>
          <w:p w:rsidR="00D434A3" w:rsidRPr="003D4A5C" w:rsidRDefault="00572195" w:rsidP="00A32C88">
            <w:pPr>
              <w:tabs>
                <w:tab w:val="left" w:pos="930"/>
              </w:tabs>
              <w:jc w:val="center"/>
            </w:pPr>
            <w:r>
              <w:t>муниципальная комиссия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572195" w:rsidP="00A32C88">
            <w:pPr>
              <w:tabs>
                <w:tab w:val="left" w:pos="930"/>
              </w:tabs>
              <w:jc w:val="center"/>
            </w:pPr>
            <w:r>
              <w:t>Ежеквартально,</w:t>
            </w:r>
            <w:r w:rsidR="006C6B6C">
              <w:t xml:space="preserve">  </w:t>
            </w:r>
            <w:r>
              <w:t xml:space="preserve"> по мере необходимости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Формирование списка инвалидов, нуждающихся в обустройстве жилых помещений с учетом их  потребностей и обеспечении условий доступности для инвалидов жилых помещений и общего имущества в многоквартирных домах.</w:t>
            </w:r>
          </w:p>
        </w:tc>
        <w:tc>
          <w:tcPr>
            <w:tcW w:w="2552" w:type="dxa"/>
            <w:shd w:val="clear" w:color="auto" w:fill="auto"/>
          </w:tcPr>
          <w:p w:rsidR="00D434A3" w:rsidRDefault="00572195" w:rsidP="00572195">
            <w:pPr>
              <w:tabs>
                <w:tab w:val="left" w:pos="930"/>
              </w:tabs>
              <w:jc w:val="center"/>
            </w:pPr>
            <w:r>
              <w:t xml:space="preserve">муниципальная комиссия </w:t>
            </w:r>
            <w:r w:rsidR="00D434A3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434A3" w:rsidRDefault="006C6B6C" w:rsidP="00470133">
            <w:pPr>
              <w:tabs>
                <w:tab w:val="left" w:pos="930"/>
              </w:tabs>
              <w:jc w:val="center"/>
            </w:pPr>
            <w:r>
              <w:t>декабрь 20</w:t>
            </w:r>
            <w:r w:rsidR="00470133">
              <w:t>20</w:t>
            </w:r>
            <w:r>
              <w:t xml:space="preserve"> г.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О</w:t>
            </w:r>
            <w:r w:rsidRPr="003D4A5C">
              <w:t xml:space="preserve">пределение потребности </w:t>
            </w:r>
            <w:r>
              <w:t xml:space="preserve">в </w:t>
            </w:r>
            <w:r w:rsidRPr="003D4A5C">
              <w:t>финансовых ресурс</w:t>
            </w:r>
            <w:r>
              <w:t>ах</w:t>
            </w:r>
            <w:r w:rsidRPr="003D4A5C">
              <w:t xml:space="preserve"> на проведение мероприятий по приспособлению жилого помещения инвалида и общего им</w:t>
            </w:r>
            <w:r>
              <w:t>ущества в многоквартирных домах.</w:t>
            </w:r>
          </w:p>
        </w:tc>
        <w:tc>
          <w:tcPr>
            <w:tcW w:w="2552" w:type="dxa"/>
            <w:shd w:val="clear" w:color="auto" w:fill="auto"/>
          </w:tcPr>
          <w:p w:rsidR="00D434A3" w:rsidRDefault="00572195" w:rsidP="00A32C88">
            <w:pPr>
              <w:tabs>
                <w:tab w:val="left" w:pos="930"/>
              </w:tabs>
              <w:jc w:val="center"/>
            </w:pPr>
            <w:r>
              <w:t>муниципальная комиссия</w:t>
            </w:r>
          </w:p>
        </w:tc>
        <w:tc>
          <w:tcPr>
            <w:tcW w:w="2126" w:type="dxa"/>
            <w:shd w:val="clear" w:color="auto" w:fill="auto"/>
          </w:tcPr>
          <w:p w:rsidR="00D434A3" w:rsidRDefault="00F06FA4" w:rsidP="00470133">
            <w:pPr>
              <w:tabs>
                <w:tab w:val="left" w:pos="930"/>
              </w:tabs>
              <w:jc w:val="center"/>
            </w:pPr>
            <w:r>
              <w:t>д</w:t>
            </w:r>
            <w:r w:rsidR="00572195">
              <w:t>екабрь 20</w:t>
            </w:r>
            <w:r w:rsidR="00470133">
              <w:t xml:space="preserve">20 </w:t>
            </w:r>
            <w:r w:rsidR="00572195">
              <w:t>г.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О</w:t>
            </w:r>
            <w:r w:rsidRPr="003D4A5C">
              <w:t>пределение источников финансирования и механизма финансирования проведения мероприятий по приспособлению жилого помещения инвалида.</w:t>
            </w:r>
          </w:p>
        </w:tc>
        <w:tc>
          <w:tcPr>
            <w:tcW w:w="2552" w:type="dxa"/>
            <w:shd w:val="clear" w:color="auto" w:fill="auto"/>
          </w:tcPr>
          <w:p w:rsidR="00D434A3" w:rsidRDefault="00572195" w:rsidP="00A32C88">
            <w:pPr>
              <w:tabs>
                <w:tab w:val="left" w:pos="930"/>
              </w:tabs>
              <w:jc w:val="center"/>
            </w:pPr>
            <w:r>
              <w:t>муниципальная комиссия</w:t>
            </w:r>
          </w:p>
        </w:tc>
        <w:tc>
          <w:tcPr>
            <w:tcW w:w="2126" w:type="dxa"/>
            <w:shd w:val="clear" w:color="auto" w:fill="auto"/>
          </w:tcPr>
          <w:p w:rsidR="00D434A3" w:rsidRDefault="00F06FA4" w:rsidP="00470133">
            <w:pPr>
              <w:tabs>
                <w:tab w:val="left" w:pos="930"/>
              </w:tabs>
              <w:jc w:val="center"/>
            </w:pPr>
            <w:r>
              <w:t>д</w:t>
            </w:r>
            <w:r w:rsidR="00572195">
              <w:t>екабрь 20</w:t>
            </w:r>
            <w:r w:rsidR="00470133">
              <w:t>20</w:t>
            </w:r>
            <w:r w:rsidR="00572195">
              <w:t xml:space="preserve"> г.</w:t>
            </w:r>
          </w:p>
        </w:tc>
      </w:tr>
    </w:tbl>
    <w:p w:rsidR="007326B0" w:rsidRPr="007326B0" w:rsidRDefault="007326B0" w:rsidP="00480AFD">
      <w:pPr>
        <w:jc w:val="center"/>
      </w:pPr>
    </w:p>
    <w:sectPr w:rsidR="007326B0" w:rsidRPr="007326B0" w:rsidSect="004701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A2D" w:rsidRDefault="004F1A2D">
      <w:r>
        <w:separator/>
      </w:r>
    </w:p>
  </w:endnote>
  <w:endnote w:type="continuationSeparator" w:id="1">
    <w:p w:rsidR="004F1A2D" w:rsidRDefault="004F1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A2D" w:rsidRDefault="004F1A2D">
      <w:r>
        <w:separator/>
      </w:r>
    </w:p>
  </w:footnote>
  <w:footnote w:type="continuationSeparator" w:id="1">
    <w:p w:rsidR="004F1A2D" w:rsidRDefault="004F1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4A7"/>
    <w:multiLevelType w:val="multilevel"/>
    <w:tmpl w:val="4C001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45D82D1B"/>
    <w:multiLevelType w:val="hybridMultilevel"/>
    <w:tmpl w:val="FE78C4C6"/>
    <w:lvl w:ilvl="0" w:tplc="CD8E743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5C282B51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B5855"/>
    <w:multiLevelType w:val="singleLevel"/>
    <w:tmpl w:val="D7E6096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27413"/>
    <w:rsid w:val="00032FBD"/>
    <w:rsid w:val="00044371"/>
    <w:rsid w:val="00072A4B"/>
    <w:rsid w:val="0008509B"/>
    <w:rsid w:val="00093EDA"/>
    <w:rsid w:val="00094F54"/>
    <w:rsid w:val="00097773"/>
    <w:rsid w:val="000A2F0C"/>
    <w:rsid w:val="000B007A"/>
    <w:rsid w:val="000B68E9"/>
    <w:rsid w:val="000C0838"/>
    <w:rsid w:val="000C4A04"/>
    <w:rsid w:val="000D1D1F"/>
    <w:rsid w:val="000D5228"/>
    <w:rsid w:val="000D6EE7"/>
    <w:rsid w:val="000F2957"/>
    <w:rsid w:val="000F7784"/>
    <w:rsid w:val="00120B21"/>
    <w:rsid w:val="00126777"/>
    <w:rsid w:val="001316C1"/>
    <w:rsid w:val="001425CB"/>
    <w:rsid w:val="001515CB"/>
    <w:rsid w:val="00157B32"/>
    <w:rsid w:val="00157FAD"/>
    <w:rsid w:val="001856E5"/>
    <w:rsid w:val="00190D61"/>
    <w:rsid w:val="00193ECD"/>
    <w:rsid w:val="001A04B6"/>
    <w:rsid w:val="001A0F24"/>
    <w:rsid w:val="001A4480"/>
    <w:rsid w:val="001A736A"/>
    <w:rsid w:val="001F1015"/>
    <w:rsid w:val="001F1F66"/>
    <w:rsid w:val="001F269C"/>
    <w:rsid w:val="00205E4D"/>
    <w:rsid w:val="002068D7"/>
    <w:rsid w:val="00241E80"/>
    <w:rsid w:val="00253ADB"/>
    <w:rsid w:val="002550D2"/>
    <w:rsid w:val="00283A3A"/>
    <w:rsid w:val="00286BB6"/>
    <w:rsid w:val="00293130"/>
    <w:rsid w:val="00294241"/>
    <w:rsid w:val="002A2C7F"/>
    <w:rsid w:val="002B15D1"/>
    <w:rsid w:val="002B2AD6"/>
    <w:rsid w:val="002C7C92"/>
    <w:rsid w:val="002D489F"/>
    <w:rsid w:val="002E67DF"/>
    <w:rsid w:val="002F1F91"/>
    <w:rsid w:val="002F4F48"/>
    <w:rsid w:val="00302D13"/>
    <w:rsid w:val="00304960"/>
    <w:rsid w:val="00324BAB"/>
    <w:rsid w:val="00332828"/>
    <w:rsid w:val="0033608B"/>
    <w:rsid w:val="00354186"/>
    <w:rsid w:val="0036013E"/>
    <w:rsid w:val="003626B4"/>
    <w:rsid w:val="00365179"/>
    <w:rsid w:val="00371411"/>
    <w:rsid w:val="0037728D"/>
    <w:rsid w:val="00380B58"/>
    <w:rsid w:val="00393DFB"/>
    <w:rsid w:val="003C7E02"/>
    <w:rsid w:val="003E0690"/>
    <w:rsid w:val="003F1B4F"/>
    <w:rsid w:val="003F66E6"/>
    <w:rsid w:val="00404C03"/>
    <w:rsid w:val="00424B2B"/>
    <w:rsid w:val="0044385B"/>
    <w:rsid w:val="00460081"/>
    <w:rsid w:val="004639AA"/>
    <w:rsid w:val="00470133"/>
    <w:rsid w:val="00480AFD"/>
    <w:rsid w:val="0049192C"/>
    <w:rsid w:val="00492839"/>
    <w:rsid w:val="004B1FB1"/>
    <w:rsid w:val="004C38DA"/>
    <w:rsid w:val="004E122B"/>
    <w:rsid w:val="004F1A2D"/>
    <w:rsid w:val="004F7E7F"/>
    <w:rsid w:val="005005CA"/>
    <w:rsid w:val="00507247"/>
    <w:rsid w:val="00511A32"/>
    <w:rsid w:val="005170EA"/>
    <w:rsid w:val="00524CD9"/>
    <w:rsid w:val="005325FE"/>
    <w:rsid w:val="00541B58"/>
    <w:rsid w:val="00543F41"/>
    <w:rsid w:val="0055013B"/>
    <w:rsid w:val="00563853"/>
    <w:rsid w:val="00564911"/>
    <w:rsid w:val="00572195"/>
    <w:rsid w:val="005724BC"/>
    <w:rsid w:val="00573743"/>
    <w:rsid w:val="005852A8"/>
    <w:rsid w:val="005A5592"/>
    <w:rsid w:val="005A6610"/>
    <w:rsid w:val="005B3C25"/>
    <w:rsid w:val="005C77FB"/>
    <w:rsid w:val="005E5C1E"/>
    <w:rsid w:val="005E78FF"/>
    <w:rsid w:val="0061253D"/>
    <w:rsid w:val="00620506"/>
    <w:rsid w:val="00621675"/>
    <w:rsid w:val="00624BCB"/>
    <w:rsid w:val="00626506"/>
    <w:rsid w:val="00626BA2"/>
    <w:rsid w:val="00631C9D"/>
    <w:rsid w:val="0064530C"/>
    <w:rsid w:val="0065029A"/>
    <w:rsid w:val="00652C1B"/>
    <w:rsid w:val="00653991"/>
    <w:rsid w:val="00655F10"/>
    <w:rsid w:val="006576DE"/>
    <w:rsid w:val="00657C6F"/>
    <w:rsid w:val="00665BEA"/>
    <w:rsid w:val="00673BDA"/>
    <w:rsid w:val="00676DFF"/>
    <w:rsid w:val="00677BDA"/>
    <w:rsid w:val="006C6B6C"/>
    <w:rsid w:val="006D44A4"/>
    <w:rsid w:val="006E1015"/>
    <w:rsid w:val="006E3B84"/>
    <w:rsid w:val="006E6547"/>
    <w:rsid w:val="006F2BC6"/>
    <w:rsid w:val="006F775D"/>
    <w:rsid w:val="00704C39"/>
    <w:rsid w:val="00711C41"/>
    <w:rsid w:val="007274F7"/>
    <w:rsid w:val="007326B0"/>
    <w:rsid w:val="00780721"/>
    <w:rsid w:val="00797502"/>
    <w:rsid w:val="007A0834"/>
    <w:rsid w:val="007A35F1"/>
    <w:rsid w:val="007B101B"/>
    <w:rsid w:val="007B1209"/>
    <w:rsid w:val="007B3F49"/>
    <w:rsid w:val="007B7024"/>
    <w:rsid w:val="007C46E7"/>
    <w:rsid w:val="007C7EC8"/>
    <w:rsid w:val="007D0801"/>
    <w:rsid w:val="007E27AB"/>
    <w:rsid w:val="007E45C9"/>
    <w:rsid w:val="007F4627"/>
    <w:rsid w:val="00800F9F"/>
    <w:rsid w:val="0080150C"/>
    <w:rsid w:val="00812355"/>
    <w:rsid w:val="00833695"/>
    <w:rsid w:val="008348EC"/>
    <w:rsid w:val="008417E0"/>
    <w:rsid w:val="0084241F"/>
    <w:rsid w:val="00850616"/>
    <w:rsid w:val="008536BF"/>
    <w:rsid w:val="00853A5D"/>
    <w:rsid w:val="0086464F"/>
    <w:rsid w:val="00870F64"/>
    <w:rsid w:val="00873444"/>
    <w:rsid w:val="0087595C"/>
    <w:rsid w:val="00897971"/>
    <w:rsid w:val="008C66F2"/>
    <w:rsid w:val="008E3854"/>
    <w:rsid w:val="008F10CC"/>
    <w:rsid w:val="008F1BFF"/>
    <w:rsid w:val="00920512"/>
    <w:rsid w:val="00923B83"/>
    <w:rsid w:val="00933266"/>
    <w:rsid w:val="00947C51"/>
    <w:rsid w:val="0095395F"/>
    <w:rsid w:val="00956C12"/>
    <w:rsid w:val="00962A4F"/>
    <w:rsid w:val="00991557"/>
    <w:rsid w:val="00995E54"/>
    <w:rsid w:val="009A305A"/>
    <w:rsid w:val="009A4726"/>
    <w:rsid w:val="009B2215"/>
    <w:rsid w:val="009C1778"/>
    <w:rsid w:val="009D0231"/>
    <w:rsid w:val="009D1CFA"/>
    <w:rsid w:val="009D2E8C"/>
    <w:rsid w:val="009E134F"/>
    <w:rsid w:val="009E23BA"/>
    <w:rsid w:val="00A074FE"/>
    <w:rsid w:val="00A13793"/>
    <w:rsid w:val="00A30DBA"/>
    <w:rsid w:val="00A31DF6"/>
    <w:rsid w:val="00A52C02"/>
    <w:rsid w:val="00A542AF"/>
    <w:rsid w:val="00A56B2A"/>
    <w:rsid w:val="00A6578C"/>
    <w:rsid w:val="00A77B3E"/>
    <w:rsid w:val="00A819FA"/>
    <w:rsid w:val="00AB1CC4"/>
    <w:rsid w:val="00AB687B"/>
    <w:rsid w:val="00AB7BD0"/>
    <w:rsid w:val="00AD0CCC"/>
    <w:rsid w:val="00AE1E2D"/>
    <w:rsid w:val="00B171AC"/>
    <w:rsid w:val="00B22602"/>
    <w:rsid w:val="00B22AB1"/>
    <w:rsid w:val="00B31B52"/>
    <w:rsid w:val="00B36B1E"/>
    <w:rsid w:val="00B63494"/>
    <w:rsid w:val="00B664A6"/>
    <w:rsid w:val="00B66816"/>
    <w:rsid w:val="00B74FE2"/>
    <w:rsid w:val="00B95DA2"/>
    <w:rsid w:val="00BA1363"/>
    <w:rsid w:val="00BB3E76"/>
    <w:rsid w:val="00BE2C9D"/>
    <w:rsid w:val="00C051E0"/>
    <w:rsid w:val="00C21054"/>
    <w:rsid w:val="00C305C6"/>
    <w:rsid w:val="00C725A7"/>
    <w:rsid w:val="00C72B6B"/>
    <w:rsid w:val="00C74D00"/>
    <w:rsid w:val="00C8004A"/>
    <w:rsid w:val="00C81567"/>
    <w:rsid w:val="00C93F9C"/>
    <w:rsid w:val="00C94D84"/>
    <w:rsid w:val="00CC47DE"/>
    <w:rsid w:val="00CD0E97"/>
    <w:rsid w:val="00CD1D27"/>
    <w:rsid w:val="00CD4A9A"/>
    <w:rsid w:val="00CF1414"/>
    <w:rsid w:val="00CF4FE4"/>
    <w:rsid w:val="00D06B5E"/>
    <w:rsid w:val="00D121D9"/>
    <w:rsid w:val="00D13F1E"/>
    <w:rsid w:val="00D22742"/>
    <w:rsid w:val="00D24E23"/>
    <w:rsid w:val="00D31DCD"/>
    <w:rsid w:val="00D37CB4"/>
    <w:rsid w:val="00D434A3"/>
    <w:rsid w:val="00D47214"/>
    <w:rsid w:val="00D50164"/>
    <w:rsid w:val="00D641F6"/>
    <w:rsid w:val="00D80127"/>
    <w:rsid w:val="00D8258D"/>
    <w:rsid w:val="00D84025"/>
    <w:rsid w:val="00D93B3F"/>
    <w:rsid w:val="00D94541"/>
    <w:rsid w:val="00DA1D71"/>
    <w:rsid w:val="00DE3DA5"/>
    <w:rsid w:val="00DF0251"/>
    <w:rsid w:val="00DF0709"/>
    <w:rsid w:val="00DF2AEB"/>
    <w:rsid w:val="00DF6035"/>
    <w:rsid w:val="00DF63A7"/>
    <w:rsid w:val="00E06B46"/>
    <w:rsid w:val="00E16487"/>
    <w:rsid w:val="00E22DFD"/>
    <w:rsid w:val="00E27395"/>
    <w:rsid w:val="00E3000D"/>
    <w:rsid w:val="00E327C6"/>
    <w:rsid w:val="00E3535D"/>
    <w:rsid w:val="00E4747C"/>
    <w:rsid w:val="00E47A1E"/>
    <w:rsid w:val="00E47C22"/>
    <w:rsid w:val="00E605F1"/>
    <w:rsid w:val="00E71635"/>
    <w:rsid w:val="00E76DD4"/>
    <w:rsid w:val="00E77AC8"/>
    <w:rsid w:val="00E84AE9"/>
    <w:rsid w:val="00E90EC8"/>
    <w:rsid w:val="00E92CDE"/>
    <w:rsid w:val="00EA5ABC"/>
    <w:rsid w:val="00EC7D5F"/>
    <w:rsid w:val="00EE4C47"/>
    <w:rsid w:val="00EF5FEA"/>
    <w:rsid w:val="00EF75CA"/>
    <w:rsid w:val="00F06FA4"/>
    <w:rsid w:val="00F10FF0"/>
    <w:rsid w:val="00F12EA8"/>
    <w:rsid w:val="00F3369C"/>
    <w:rsid w:val="00F44086"/>
    <w:rsid w:val="00F44641"/>
    <w:rsid w:val="00F53653"/>
    <w:rsid w:val="00F60575"/>
    <w:rsid w:val="00F67758"/>
    <w:rsid w:val="00F86E6E"/>
    <w:rsid w:val="00F90294"/>
    <w:rsid w:val="00F97BFF"/>
    <w:rsid w:val="00FA071C"/>
    <w:rsid w:val="00FA219B"/>
    <w:rsid w:val="00FA5C4A"/>
    <w:rsid w:val="00FC00F8"/>
    <w:rsid w:val="00FC6E93"/>
    <w:rsid w:val="00FD5208"/>
    <w:rsid w:val="00FE791D"/>
    <w:rsid w:val="00FF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1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u">
    <w:name w:val="u"/>
    <w:basedOn w:val="a"/>
    <w:rsid w:val="006E3B8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44385B"/>
    <w:rPr>
      <w:color w:val="000000"/>
      <w:sz w:val="28"/>
      <w:szCs w:val="28"/>
    </w:rPr>
  </w:style>
  <w:style w:type="paragraph" w:styleId="ac">
    <w:name w:val="header"/>
    <w:basedOn w:val="a"/>
    <w:rsid w:val="0064530C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64530C"/>
    <w:pPr>
      <w:tabs>
        <w:tab w:val="center" w:pos="4677"/>
        <w:tab w:val="right" w:pos="9355"/>
      </w:tabs>
    </w:pPr>
  </w:style>
  <w:style w:type="paragraph" w:styleId="ae">
    <w:name w:val="caption"/>
    <w:basedOn w:val="a"/>
    <w:next w:val="a"/>
    <w:qFormat/>
    <w:rsid w:val="0064530C"/>
    <w:pPr>
      <w:jc w:val="center"/>
    </w:pPr>
    <w:rPr>
      <w:color w:val="auto"/>
      <w:szCs w:val="20"/>
    </w:rPr>
  </w:style>
  <w:style w:type="paragraph" w:customStyle="1" w:styleId="Style5">
    <w:name w:val="Style5"/>
    <w:basedOn w:val="a"/>
    <w:uiPriority w:val="99"/>
    <w:rsid w:val="0081235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1235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1235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F10CC"/>
    <w:pPr>
      <w:widowControl w:val="0"/>
      <w:autoSpaceDE w:val="0"/>
      <w:autoSpaceDN w:val="0"/>
      <w:adjustRightInd w:val="0"/>
      <w:spacing w:line="449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8F1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62167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CD4A9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color w:val="auto"/>
      <w:sz w:val="24"/>
      <w:szCs w:val="24"/>
    </w:rPr>
  </w:style>
  <w:style w:type="paragraph" w:styleId="af">
    <w:name w:val="List Paragraph"/>
    <w:basedOn w:val="a"/>
    <w:uiPriority w:val="34"/>
    <w:qFormat/>
    <w:rsid w:val="00185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OS;n=20188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RLAW049;n=10585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6196-FE3C-4573-8157-2534653D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ВермиенкоАВ</cp:lastModifiedBy>
  <cp:revision>6</cp:revision>
  <cp:lastPrinted>2018-10-26T05:39:00Z</cp:lastPrinted>
  <dcterms:created xsi:type="dcterms:W3CDTF">2018-10-26T04:45:00Z</dcterms:created>
  <dcterms:modified xsi:type="dcterms:W3CDTF">2020-02-17T04:26:00Z</dcterms:modified>
</cp:coreProperties>
</file>