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30C" w:rsidRDefault="005C58DC" w:rsidP="0064530C">
      <w:pPr>
        <w:pStyle w:val="af"/>
        <w:rPr>
          <w:b/>
          <w:szCs w:val="28"/>
        </w:rPr>
      </w:pPr>
      <w:r>
        <w:rPr>
          <w:b/>
          <w:szCs w:val="28"/>
        </w:rPr>
        <w:t>А</w:t>
      </w:r>
      <w:r w:rsidR="0064530C">
        <w:rPr>
          <w:b/>
          <w:szCs w:val="28"/>
        </w:rPr>
        <w:t>ДМИНИСТРАЦИЯ</w:t>
      </w:r>
    </w:p>
    <w:p w:rsidR="0064530C" w:rsidRDefault="0064530C" w:rsidP="0064530C">
      <w:pPr>
        <w:jc w:val="center"/>
        <w:rPr>
          <w:b/>
        </w:rPr>
      </w:pPr>
      <w:r>
        <w:rPr>
          <w:b/>
        </w:rPr>
        <w:t>ПАЛЕЦКОГО СЕЛЬСОВЕТА</w:t>
      </w:r>
    </w:p>
    <w:p w:rsidR="0064530C" w:rsidRDefault="0064530C" w:rsidP="0064530C">
      <w:pPr>
        <w:pStyle w:val="af"/>
        <w:rPr>
          <w:b/>
          <w:szCs w:val="28"/>
        </w:rPr>
      </w:pPr>
      <w:r>
        <w:rPr>
          <w:b/>
          <w:szCs w:val="28"/>
        </w:rPr>
        <w:t>БАГАНСКОГО РАЙОНА</w:t>
      </w:r>
    </w:p>
    <w:p w:rsidR="0064530C" w:rsidRDefault="0064530C" w:rsidP="0064530C">
      <w:pPr>
        <w:jc w:val="center"/>
        <w:rPr>
          <w:b/>
          <w:bCs/>
        </w:rPr>
      </w:pPr>
      <w:r>
        <w:rPr>
          <w:b/>
          <w:bCs/>
        </w:rPr>
        <w:t>НОВОСИБИРСКОЙ ОБЛАСТИ</w:t>
      </w:r>
    </w:p>
    <w:p w:rsidR="0064530C" w:rsidRDefault="0064530C" w:rsidP="0064530C">
      <w:pPr>
        <w:rPr>
          <w:b/>
          <w:bCs/>
        </w:rPr>
      </w:pPr>
    </w:p>
    <w:p w:rsidR="0064530C" w:rsidRDefault="0064530C" w:rsidP="0064530C">
      <w:pPr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64530C" w:rsidRDefault="0064530C" w:rsidP="0064530C">
      <w:pPr>
        <w:jc w:val="center"/>
        <w:rPr>
          <w:b/>
          <w:bCs/>
          <w:sz w:val="24"/>
          <w:szCs w:val="24"/>
        </w:rPr>
      </w:pPr>
    </w:p>
    <w:p w:rsidR="0064530C" w:rsidRDefault="00A51F98" w:rsidP="0064530C">
      <w:pPr>
        <w:jc w:val="center"/>
        <w:rPr>
          <w:bCs/>
        </w:rPr>
      </w:pPr>
      <w:r>
        <w:rPr>
          <w:bCs/>
        </w:rPr>
        <w:t>3</w:t>
      </w:r>
      <w:r w:rsidR="001D3A3F">
        <w:rPr>
          <w:bCs/>
        </w:rPr>
        <w:t>0</w:t>
      </w:r>
      <w:r w:rsidR="008536BF">
        <w:rPr>
          <w:bCs/>
        </w:rPr>
        <w:t>.</w:t>
      </w:r>
      <w:r w:rsidR="001D3A3F">
        <w:rPr>
          <w:bCs/>
        </w:rPr>
        <w:t>07</w:t>
      </w:r>
      <w:r w:rsidR="0064530C">
        <w:rPr>
          <w:bCs/>
        </w:rPr>
        <w:t>.20</w:t>
      </w:r>
      <w:r w:rsidR="00640639">
        <w:rPr>
          <w:bCs/>
        </w:rPr>
        <w:t>2</w:t>
      </w:r>
      <w:r w:rsidR="001D3A3F">
        <w:rPr>
          <w:bCs/>
        </w:rPr>
        <w:t>1</w:t>
      </w:r>
      <w:r w:rsidR="0064530C">
        <w:rPr>
          <w:bCs/>
        </w:rPr>
        <w:t xml:space="preserve">     № </w:t>
      </w:r>
      <w:r>
        <w:rPr>
          <w:bCs/>
        </w:rPr>
        <w:t>79</w:t>
      </w:r>
    </w:p>
    <w:p w:rsidR="0064530C" w:rsidRDefault="0064530C" w:rsidP="0064530C">
      <w:pPr>
        <w:jc w:val="center"/>
        <w:rPr>
          <w:bCs/>
        </w:rPr>
      </w:pPr>
    </w:p>
    <w:p w:rsidR="0064530C" w:rsidRDefault="0064530C" w:rsidP="0064530C">
      <w:pPr>
        <w:jc w:val="center"/>
        <w:rPr>
          <w:bCs/>
        </w:rPr>
      </w:pPr>
      <w:r>
        <w:rPr>
          <w:bCs/>
        </w:rPr>
        <w:t>с.Палецкое</w:t>
      </w:r>
    </w:p>
    <w:p w:rsidR="0064530C" w:rsidRDefault="0064530C" w:rsidP="0064530C">
      <w:pPr>
        <w:jc w:val="center"/>
        <w:rPr>
          <w:bCs/>
        </w:rPr>
      </w:pPr>
    </w:p>
    <w:p w:rsidR="0064530C" w:rsidRDefault="002A6321" w:rsidP="0064530C">
      <w:pPr>
        <w:jc w:val="center"/>
        <w:rPr>
          <w:bCs/>
        </w:rPr>
      </w:pPr>
      <w:r>
        <w:rPr>
          <w:bCs/>
        </w:rPr>
        <w:t xml:space="preserve">Об утверждении  административного регламента </w:t>
      </w:r>
      <w:r w:rsidRPr="008A74DF">
        <w:rPr>
          <w:bCs/>
        </w:rPr>
        <w:t xml:space="preserve">предоставления муниципальной услуги по </w:t>
      </w:r>
      <w:r w:rsidR="001D3A3F" w:rsidRPr="007C3D82">
        <w:rPr>
          <w:rFonts w:ascii="Calibri" w:hAnsi="Calibri"/>
        </w:rPr>
        <w:t xml:space="preserve"> </w:t>
      </w:r>
      <w:r w:rsidR="001D3A3F" w:rsidRPr="007C3D82">
        <w:rPr>
          <w:bCs/>
        </w:rPr>
        <w:t>признанию граждан малоимущими в целях постановки на учет в качестве нуждающихся в жилых помещениях</w:t>
      </w:r>
    </w:p>
    <w:p w:rsidR="001D3A3F" w:rsidRDefault="001D3A3F" w:rsidP="0064530C">
      <w:pPr>
        <w:jc w:val="center"/>
        <w:rPr>
          <w:bCs/>
        </w:rPr>
      </w:pPr>
    </w:p>
    <w:p w:rsidR="00640639" w:rsidRDefault="00563E7C" w:rsidP="000D5DE5">
      <w:pPr>
        <w:autoSpaceDE w:val="0"/>
        <w:autoSpaceDN w:val="0"/>
        <w:adjustRightInd w:val="0"/>
        <w:ind w:firstLine="709"/>
        <w:jc w:val="both"/>
      </w:pPr>
      <w:r>
        <w:t>В соответствии со статьей 13 Федерального закона от 27.07.2010 № 210- ФЗ «Об организации предоставления государственных и муниципальных услуг»,</w:t>
      </w:r>
    </w:p>
    <w:p w:rsidR="00A93858" w:rsidRDefault="000D5DE5" w:rsidP="00640639">
      <w:pPr>
        <w:autoSpaceDE w:val="0"/>
        <w:autoSpaceDN w:val="0"/>
        <w:adjustRightInd w:val="0"/>
        <w:jc w:val="both"/>
      </w:pPr>
      <w:r>
        <w:t>администрация Палецкого сельсовета Баганског</w:t>
      </w:r>
      <w:r w:rsidR="00021870">
        <w:t>о района Новосибирской области</w:t>
      </w:r>
    </w:p>
    <w:p w:rsidR="008536BF" w:rsidRDefault="004A0A7A" w:rsidP="000D5DE5">
      <w:pPr>
        <w:autoSpaceDE w:val="0"/>
        <w:autoSpaceDN w:val="0"/>
        <w:adjustRightInd w:val="0"/>
        <w:ind w:firstLine="709"/>
        <w:jc w:val="both"/>
      </w:pPr>
      <w:r>
        <w:t>ПОСТАНОВЛЯЕТ</w:t>
      </w:r>
      <w:r w:rsidR="0064530C">
        <w:t>:</w:t>
      </w:r>
    </w:p>
    <w:p w:rsidR="00780721" w:rsidRDefault="0064530C" w:rsidP="000D5DE5">
      <w:pPr>
        <w:ind w:firstLine="709"/>
        <w:jc w:val="both"/>
      </w:pPr>
      <w:r>
        <w:t xml:space="preserve">1. </w:t>
      </w:r>
      <w:r w:rsidR="00563E7C">
        <w:t xml:space="preserve">Утвердить </w:t>
      </w:r>
      <w:r w:rsidR="00563E7C">
        <w:rPr>
          <w:bCs/>
        </w:rPr>
        <w:t>административный р</w:t>
      </w:r>
      <w:r w:rsidR="002A6321">
        <w:rPr>
          <w:bCs/>
        </w:rPr>
        <w:t xml:space="preserve">егламент </w:t>
      </w:r>
      <w:r w:rsidR="002A6321" w:rsidRPr="008A74DF">
        <w:rPr>
          <w:bCs/>
        </w:rPr>
        <w:t xml:space="preserve">предоставления муниципальной услуги </w:t>
      </w:r>
      <w:r w:rsidR="001D3A3F" w:rsidRPr="007C3D82">
        <w:rPr>
          <w:bCs/>
        </w:rPr>
        <w:t>по</w:t>
      </w:r>
      <w:r w:rsidR="001D3A3F" w:rsidRPr="007C3D82">
        <w:rPr>
          <w:rFonts w:ascii="Calibri" w:hAnsi="Calibri"/>
        </w:rPr>
        <w:t xml:space="preserve"> </w:t>
      </w:r>
      <w:r w:rsidR="001D3A3F" w:rsidRPr="007C3D82">
        <w:rPr>
          <w:bCs/>
        </w:rPr>
        <w:t>признанию граждан малоимущими в целях постановки на учет в качестве нуждающихся в жилых помещениях</w:t>
      </w:r>
      <w:r w:rsidR="001D3A3F" w:rsidRPr="008A74DF">
        <w:rPr>
          <w:bCs/>
        </w:rPr>
        <w:t xml:space="preserve"> </w:t>
      </w:r>
      <w:r w:rsidR="00563E7C">
        <w:t>(приложение)</w:t>
      </w:r>
      <w:r w:rsidR="002E51B7">
        <w:t>.</w:t>
      </w:r>
    </w:p>
    <w:p w:rsidR="00EA7ABC" w:rsidRDefault="000258C8" w:rsidP="000D5DE5">
      <w:pPr>
        <w:ind w:firstLine="709"/>
        <w:jc w:val="both"/>
      </w:pPr>
      <w:r>
        <w:t>2</w:t>
      </w:r>
      <w:r w:rsidR="0062150E">
        <w:t xml:space="preserve">. </w:t>
      </w:r>
      <w:r w:rsidR="00EA7ABC">
        <w:t xml:space="preserve">Признать утратившим силу </w:t>
      </w:r>
      <w:r w:rsidR="00EA7ABC">
        <w:rPr>
          <w:bCs/>
        </w:rPr>
        <w:t xml:space="preserve">постановление администрации Палецкого сельсовета Баганского района Новосибирской области от 14.05.2012 №50 «Об утверждении  административного регламента </w:t>
      </w:r>
      <w:r w:rsidR="00EA7ABC" w:rsidRPr="002F225C">
        <w:rPr>
          <w:bCs/>
        </w:rPr>
        <w:t xml:space="preserve">предоставления муниципальной услуги по </w:t>
      </w:r>
      <w:r w:rsidR="00EA7ABC" w:rsidRPr="007C3D82">
        <w:rPr>
          <w:bCs/>
        </w:rPr>
        <w:t>признанию граждан малоимущими в целях постановки на учет в качестве нуждающихся в жилых помещениях</w:t>
      </w:r>
      <w:r w:rsidR="00EA7ABC">
        <w:rPr>
          <w:bCs/>
        </w:rPr>
        <w:t>»</w:t>
      </w:r>
    </w:p>
    <w:p w:rsidR="0064530C" w:rsidRDefault="00EA7ABC" w:rsidP="000D5DE5">
      <w:pPr>
        <w:ind w:firstLine="709"/>
        <w:jc w:val="both"/>
      </w:pPr>
      <w:r>
        <w:t xml:space="preserve">3. </w:t>
      </w:r>
      <w:r w:rsidR="0064530C">
        <w:t xml:space="preserve">Опубликовать настоящее постановление в </w:t>
      </w:r>
      <w:r w:rsidR="00F3369C">
        <w:t xml:space="preserve">газете «Бюллетень органов </w:t>
      </w:r>
      <w:r w:rsidR="0064530C">
        <w:t>местного самоуправления Палецкого сельсовета</w:t>
      </w:r>
      <w:r w:rsidR="008F0A8E">
        <w:t>» и разместить на официальном сайте администрации Палецкого сельсовета Баганского района Новосибирской области</w:t>
      </w:r>
      <w:r w:rsidR="0064530C">
        <w:t>»</w:t>
      </w:r>
      <w:r w:rsidR="00F3369C">
        <w:t xml:space="preserve">. </w:t>
      </w:r>
    </w:p>
    <w:p w:rsidR="000D5DE5" w:rsidRDefault="00EA7ABC" w:rsidP="000D5DE5">
      <w:pPr>
        <w:ind w:firstLine="709"/>
        <w:jc w:val="both"/>
      </w:pPr>
      <w:r>
        <w:t>4</w:t>
      </w:r>
      <w:r w:rsidR="000D5DE5">
        <w:t>.</w:t>
      </w:r>
      <w:r w:rsidR="000258C8">
        <w:t xml:space="preserve"> </w:t>
      </w:r>
      <w:r>
        <w:t xml:space="preserve"> </w:t>
      </w:r>
      <w:r w:rsidR="0064530C">
        <w:t>Контроль    за   исполнением   постановле</w:t>
      </w:r>
      <w:r w:rsidR="00F3369C">
        <w:t xml:space="preserve">ния   возложить   на инженера </w:t>
      </w:r>
      <w:r w:rsidR="000D5DE5">
        <w:t xml:space="preserve">1 категории  Калач Е.А.  </w:t>
      </w:r>
    </w:p>
    <w:p w:rsidR="00F3369C" w:rsidRDefault="00F3369C" w:rsidP="000D5DE5">
      <w:pPr>
        <w:pStyle w:val="af0"/>
        <w:ind w:left="0"/>
        <w:jc w:val="both"/>
      </w:pPr>
    </w:p>
    <w:p w:rsidR="00AA6793" w:rsidRDefault="00AA6793" w:rsidP="0064530C">
      <w:pPr>
        <w:jc w:val="both"/>
      </w:pPr>
    </w:p>
    <w:p w:rsidR="00F3369C" w:rsidRDefault="0064530C" w:rsidP="0064530C">
      <w:pPr>
        <w:jc w:val="both"/>
      </w:pPr>
      <w:r>
        <w:t xml:space="preserve">Глава </w:t>
      </w:r>
      <w:r w:rsidR="00F3369C">
        <w:t xml:space="preserve"> Палецкого </w:t>
      </w:r>
      <w:r>
        <w:t>сельсовета</w:t>
      </w:r>
    </w:p>
    <w:p w:rsidR="00933266" w:rsidRDefault="00F3369C" w:rsidP="001E22C2">
      <w:pPr>
        <w:jc w:val="both"/>
      </w:pPr>
      <w:r>
        <w:t>Баганского района Новосибирской области</w:t>
      </w:r>
      <w:r>
        <w:tab/>
      </w:r>
      <w:r>
        <w:tab/>
      </w:r>
      <w:r>
        <w:tab/>
      </w:r>
      <w:r w:rsidR="006C11C0">
        <w:tab/>
      </w:r>
      <w:r>
        <w:tab/>
        <w:t>В.И.Калач</w:t>
      </w:r>
    </w:p>
    <w:p w:rsidR="00AA6793" w:rsidRDefault="00AA6793" w:rsidP="0064530C">
      <w:pPr>
        <w:rPr>
          <w:sz w:val="20"/>
          <w:szCs w:val="20"/>
        </w:rPr>
      </w:pPr>
    </w:p>
    <w:p w:rsidR="002A6321" w:rsidRDefault="002A6321" w:rsidP="0064530C">
      <w:pPr>
        <w:rPr>
          <w:sz w:val="20"/>
          <w:szCs w:val="20"/>
        </w:rPr>
      </w:pPr>
    </w:p>
    <w:p w:rsidR="001D3A3F" w:rsidRDefault="001D3A3F" w:rsidP="0064530C">
      <w:pPr>
        <w:rPr>
          <w:sz w:val="20"/>
          <w:szCs w:val="20"/>
        </w:rPr>
      </w:pPr>
    </w:p>
    <w:p w:rsidR="001D3A3F" w:rsidRDefault="001D3A3F" w:rsidP="0064530C">
      <w:pPr>
        <w:rPr>
          <w:sz w:val="20"/>
          <w:szCs w:val="20"/>
        </w:rPr>
      </w:pPr>
    </w:p>
    <w:p w:rsidR="001D3A3F" w:rsidRDefault="001D3A3F" w:rsidP="0064530C">
      <w:pPr>
        <w:rPr>
          <w:sz w:val="20"/>
          <w:szCs w:val="20"/>
        </w:rPr>
      </w:pPr>
    </w:p>
    <w:p w:rsidR="000258C8" w:rsidRDefault="000258C8" w:rsidP="0064530C">
      <w:pPr>
        <w:rPr>
          <w:sz w:val="20"/>
          <w:szCs w:val="20"/>
        </w:rPr>
      </w:pPr>
    </w:p>
    <w:p w:rsidR="005C58DC" w:rsidRDefault="005C58DC" w:rsidP="0064530C">
      <w:pPr>
        <w:rPr>
          <w:sz w:val="20"/>
          <w:szCs w:val="20"/>
        </w:rPr>
      </w:pPr>
    </w:p>
    <w:p w:rsidR="000258C8" w:rsidRDefault="000258C8" w:rsidP="0064530C">
      <w:pPr>
        <w:rPr>
          <w:sz w:val="20"/>
          <w:szCs w:val="20"/>
        </w:rPr>
      </w:pPr>
    </w:p>
    <w:p w:rsidR="000258C8" w:rsidRDefault="000258C8" w:rsidP="0064530C">
      <w:pPr>
        <w:rPr>
          <w:sz w:val="20"/>
          <w:szCs w:val="20"/>
        </w:rPr>
      </w:pPr>
    </w:p>
    <w:p w:rsidR="0064530C" w:rsidRPr="00711C41" w:rsidRDefault="000258C8" w:rsidP="0064530C">
      <w:pPr>
        <w:rPr>
          <w:sz w:val="20"/>
          <w:szCs w:val="20"/>
        </w:rPr>
      </w:pPr>
      <w:r>
        <w:rPr>
          <w:sz w:val="20"/>
          <w:szCs w:val="20"/>
        </w:rPr>
        <w:t>К</w:t>
      </w:r>
      <w:r w:rsidR="0064530C" w:rsidRPr="00711C41">
        <w:rPr>
          <w:sz w:val="20"/>
          <w:szCs w:val="20"/>
        </w:rPr>
        <w:t>алач Елена Александровна</w:t>
      </w:r>
    </w:p>
    <w:p w:rsidR="0062150E" w:rsidRDefault="0064530C" w:rsidP="00933266">
      <w:pPr>
        <w:rPr>
          <w:sz w:val="20"/>
          <w:szCs w:val="20"/>
        </w:rPr>
      </w:pPr>
      <w:r w:rsidRPr="00711C41">
        <w:rPr>
          <w:sz w:val="20"/>
          <w:szCs w:val="20"/>
        </w:rPr>
        <w:t>4-52-14</w:t>
      </w:r>
    </w:p>
    <w:p w:rsidR="0062150E" w:rsidRDefault="0062150E" w:rsidP="00642EE7">
      <w:pPr>
        <w:ind w:left="5940"/>
        <w:jc w:val="right"/>
      </w:pPr>
      <w:r>
        <w:lastRenderedPageBreak/>
        <w:t>УТВЕРЖДЕН</w:t>
      </w:r>
    </w:p>
    <w:p w:rsidR="000258C8" w:rsidRDefault="0062150E" w:rsidP="00642EE7">
      <w:pPr>
        <w:ind w:left="5940"/>
        <w:jc w:val="right"/>
      </w:pPr>
      <w:r>
        <w:t xml:space="preserve">постановлением </w:t>
      </w:r>
    </w:p>
    <w:p w:rsidR="0062150E" w:rsidRDefault="0062150E" w:rsidP="00642EE7">
      <w:pPr>
        <w:ind w:left="5940"/>
        <w:jc w:val="right"/>
      </w:pPr>
      <w:r>
        <w:t xml:space="preserve">администрации </w:t>
      </w:r>
    </w:p>
    <w:p w:rsidR="000258C8" w:rsidRDefault="0062150E" w:rsidP="00642EE7">
      <w:pPr>
        <w:ind w:left="5940"/>
        <w:jc w:val="right"/>
      </w:pPr>
      <w:r>
        <w:t>Палецкого сельсовета</w:t>
      </w:r>
      <w:r w:rsidR="000258C8">
        <w:t xml:space="preserve"> Баганского района Новосибирской области </w:t>
      </w:r>
    </w:p>
    <w:p w:rsidR="0062150E" w:rsidRDefault="0062150E" w:rsidP="00642EE7">
      <w:pPr>
        <w:ind w:left="5940"/>
        <w:jc w:val="right"/>
      </w:pPr>
      <w:r>
        <w:t>от</w:t>
      </w:r>
      <w:r w:rsidR="000258C8">
        <w:t xml:space="preserve"> </w:t>
      </w:r>
      <w:r w:rsidR="005C58DC">
        <w:t xml:space="preserve"> </w:t>
      </w:r>
      <w:r w:rsidR="00A51F98">
        <w:t>30</w:t>
      </w:r>
      <w:r w:rsidR="001D3A3F">
        <w:t>.07</w:t>
      </w:r>
      <w:r w:rsidR="00642EE7">
        <w:t>.202</w:t>
      </w:r>
      <w:r w:rsidR="001D3A3F">
        <w:t>1</w:t>
      </w:r>
      <w:r>
        <w:t xml:space="preserve"> №</w:t>
      </w:r>
      <w:r w:rsidR="001D3A3F">
        <w:t xml:space="preserve"> </w:t>
      </w:r>
      <w:r w:rsidR="00A51F98">
        <w:t>79</w:t>
      </w:r>
    </w:p>
    <w:p w:rsidR="0062150E" w:rsidRDefault="0062150E" w:rsidP="0062150E">
      <w:pPr>
        <w:jc w:val="both"/>
      </w:pPr>
    </w:p>
    <w:p w:rsidR="0062150E" w:rsidRDefault="0062150E" w:rsidP="0062150E">
      <w:pPr>
        <w:jc w:val="both"/>
      </w:pPr>
    </w:p>
    <w:p w:rsidR="0062150E" w:rsidRPr="001D3A3F" w:rsidRDefault="0062150E" w:rsidP="0062150E">
      <w:pPr>
        <w:jc w:val="center"/>
        <w:rPr>
          <w:bCs/>
        </w:rPr>
      </w:pPr>
      <w:r w:rsidRPr="001D3A3F">
        <w:rPr>
          <w:bCs/>
        </w:rPr>
        <w:t>АДМИНИСТРАТИВНЫЙ</w:t>
      </w:r>
      <w:r w:rsidR="00EA7ABC">
        <w:rPr>
          <w:bCs/>
        </w:rPr>
        <w:t xml:space="preserve"> </w:t>
      </w:r>
      <w:r w:rsidRPr="001D3A3F">
        <w:rPr>
          <w:bCs/>
        </w:rPr>
        <w:t>РЕГЛАМЕНТ</w:t>
      </w:r>
    </w:p>
    <w:p w:rsidR="0062150E" w:rsidRPr="001D3A3F" w:rsidRDefault="0062150E" w:rsidP="0062150E">
      <w:pPr>
        <w:jc w:val="center"/>
        <w:rPr>
          <w:bCs/>
        </w:rPr>
      </w:pPr>
      <w:r w:rsidRPr="001D3A3F">
        <w:rPr>
          <w:bCs/>
        </w:rPr>
        <w:t xml:space="preserve">предоставления муниципальной услуги </w:t>
      </w:r>
      <w:r w:rsidR="001D3A3F" w:rsidRPr="001D3A3F">
        <w:rPr>
          <w:bCs/>
        </w:rPr>
        <w:t>по</w:t>
      </w:r>
      <w:r w:rsidR="001D3A3F" w:rsidRPr="001D3A3F">
        <w:rPr>
          <w:rFonts w:ascii="Calibri" w:hAnsi="Calibri"/>
        </w:rPr>
        <w:t xml:space="preserve"> </w:t>
      </w:r>
      <w:r w:rsidR="001D3A3F" w:rsidRPr="001D3A3F">
        <w:rPr>
          <w:bCs/>
        </w:rPr>
        <w:t>признанию граждан малоимущими в целях постановки на учет в качестве нуждающихся в жилых помещениях</w:t>
      </w:r>
    </w:p>
    <w:p w:rsidR="0062150E" w:rsidRDefault="0062150E" w:rsidP="0062150E">
      <w:pPr>
        <w:jc w:val="center"/>
        <w:rPr>
          <w:b/>
          <w:bCs/>
        </w:rPr>
      </w:pPr>
    </w:p>
    <w:p w:rsidR="0062150E" w:rsidRPr="008F1BFF" w:rsidRDefault="0062150E" w:rsidP="0062150E">
      <w:pPr>
        <w:numPr>
          <w:ilvl w:val="0"/>
          <w:numId w:val="10"/>
        </w:numPr>
        <w:jc w:val="center"/>
        <w:rPr>
          <w:b/>
        </w:rPr>
      </w:pPr>
      <w:r w:rsidRPr="008F1BFF">
        <w:rPr>
          <w:b/>
        </w:rPr>
        <w:t>Общие положения</w:t>
      </w:r>
    </w:p>
    <w:p w:rsidR="0062150E" w:rsidRDefault="0062150E" w:rsidP="0062150E">
      <w:pPr>
        <w:jc w:val="center"/>
      </w:pPr>
    </w:p>
    <w:p w:rsidR="001D3A3F" w:rsidRPr="001D3A3F" w:rsidRDefault="0062150E" w:rsidP="001D3A3F">
      <w:pPr>
        <w:numPr>
          <w:ilvl w:val="1"/>
          <w:numId w:val="10"/>
        </w:numPr>
        <w:tabs>
          <w:tab w:val="clear" w:pos="792"/>
          <w:tab w:val="num" w:pos="574"/>
          <w:tab w:val="num" w:pos="720"/>
        </w:tabs>
        <w:ind w:left="720" w:hanging="720"/>
        <w:jc w:val="both"/>
      </w:pPr>
      <w:r>
        <w:t xml:space="preserve">  Административный регламент предоставления муниципальной услуги </w:t>
      </w:r>
      <w:r w:rsidR="001D3A3F" w:rsidRPr="007C3D82">
        <w:rPr>
          <w:bCs/>
        </w:rPr>
        <w:t>по</w:t>
      </w:r>
      <w:r w:rsidR="001D3A3F" w:rsidRPr="007C3D82">
        <w:rPr>
          <w:rFonts w:ascii="Calibri" w:hAnsi="Calibri"/>
        </w:rPr>
        <w:t xml:space="preserve"> </w:t>
      </w:r>
    </w:p>
    <w:p w:rsidR="0062150E" w:rsidRDefault="001D3A3F" w:rsidP="001D3A3F">
      <w:pPr>
        <w:tabs>
          <w:tab w:val="num" w:pos="720"/>
        </w:tabs>
        <w:jc w:val="both"/>
      </w:pPr>
      <w:r w:rsidRPr="007C3D82">
        <w:rPr>
          <w:bCs/>
        </w:rPr>
        <w:t>признанию граждан малоимущими в целях постановки на учет в качестве нуждающихся в жилых помещениях</w:t>
      </w:r>
      <w:r>
        <w:t xml:space="preserve"> </w:t>
      </w:r>
      <w:r w:rsidR="0062150E">
        <w:t xml:space="preserve">(далее – муниципальная услуга) устанавливает сроки и последовательность административных процедур (действий) при предоставлении муниципальной услуги, а также порядок взаимодействия между </w:t>
      </w:r>
      <w:r w:rsidR="000258C8">
        <w:t>а</w:t>
      </w:r>
      <w:r w:rsidR="0062150E">
        <w:t xml:space="preserve">дминистрацией Палецкого сельсовета </w:t>
      </w:r>
      <w:r w:rsidR="000258C8">
        <w:t xml:space="preserve">Баганского района Новосибирской области </w:t>
      </w:r>
      <w:r w:rsidR="0062150E">
        <w:t xml:space="preserve">(далее – </w:t>
      </w:r>
      <w:r w:rsidR="000258C8">
        <w:t>а</w:t>
      </w:r>
      <w:r w:rsidR="0062150E">
        <w:t>дминистрация</w:t>
      </w:r>
      <w:r w:rsidR="000258C8">
        <w:t xml:space="preserve"> Палецкого сельсовета</w:t>
      </w:r>
      <w:r w:rsidR="0062150E">
        <w:t>), специалистами, предоставляющими муниципальную услугу, и физическими лицами – получателями муниципальной услуги, а также организациями, участвующими в процессе предоставления муниципальной услуги.</w:t>
      </w:r>
    </w:p>
    <w:p w:rsidR="00AF5998" w:rsidRDefault="0062150E" w:rsidP="00AF5998">
      <w:pPr>
        <w:ind w:left="720"/>
        <w:jc w:val="both"/>
      </w:pPr>
      <w:r>
        <w:t xml:space="preserve">Предоставление муниципальной услуги осуществляет </w:t>
      </w:r>
      <w:r w:rsidR="000258C8">
        <w:t>а</w:t>
      </w:r>
      <w:r w:rsidR="00AF5998">
        <w:t xml:space="preserve">дминистрация </w:t>
      </w:r>
    </w:p>
    <w:p w:rsidR="00EA7ABC" w:rsidRDefault="00AF5998" w:rsidP="00AF5998">
      <w:pPr>
        <w:jc w:val="both"/>
      </w:pPr>
      <w:r>
        <w:t xml:space="preserve"> </w:t>
      </w:r>
      <w:r w:rsidR="0062150E">
        <w:t>Палецкого сельсовета.</w:t>
      </w:r>
    </w:p>
    <w:p w:rsidR="00466E9B" w:rsidRPr="00AE2F0F" w:rsidRDefault="00EA7ABC" w:rsidP="00AF5998">
      <w:pPr>
        <w:ind w:firstLine="540"/>
        <w:jc w:val="both"/>
        <w:rPr>
          <w:rFonts w:ascii="Verdana" w:hAnsi="Verdana"/>
          <w:color w:val="auto"/>
        </w:rPr>
      </w:pPr>
      <w:r>
        <w:t>1.2</w:t>
      </w:r>
      <w:r w:rsidR="00AE2F0F">
        <w:t xml:space="preserve">. </w:t>
      </w:r>
      <w:r w:rsidR="0062150E">
        <w:t xml:space="preserve">Заявителями на предоставление муниципальной </w:t>
      </w:r>
      <w:r w:rsidR="0062150E" w:rsidRPr="00AE2F0F">
        <w:t xml:space="preserve">услуги </w:t>
      </w:r>
      <w:r w:rsidR="00466E9B" w:rsidRPr="00AE2F0F">
        <w:rPr>
          <w:color w:val="auto"/>
        </w:rPr>
        <w:t xml:space="preserve">являются </w:t>
      </w:r>
      <w:r w:rsidR="00AF5998">
        <w:t xml:space="preserve">граждане, которые могут быть признаны малоимущими в порядке, установленном жилищным законодательством, для предоставления им по договорам социального найма жилых помещений в муниципальном жилищном фонде, - по основаниям, установленным Жилищным </w:t>
      </w:r>
      <w:r w:rsidR="00AF5998" w:rsidRPr="00AF5998">
        <w:t>кодексом</w:t>
      </w:r>
      <w:r w:rsidR="00AF5998">
        <w:t xml:space="preserve"> Российской Федерации.                                                                 </w:t>
      </w:r>
    </w:p>
    <w:p w:rsidR="0062150E" w:rsidRPr="000B4EEE" w:rsidRDefault="0062150E" w:rsidP="0062150E">
      <w:pPr>
        <w:pStyle w:val="u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1.3. </w:t>
      </w:r>
      <w:r w:rsidRPr="000B4EEE">
        <w:rPr>
          <w:sz w:val="28"/>
          <w:szCs w:val="28"/>
        </w:rPr>
        <w:t>Порядок информирования о правилах  предоставлении муниципальной  услуги.</w:t>
      </w:r>
    </w:p>
    <w:p w:rsidR="0062150E" w:rsidRPr="00866549" w:rsidRDefault="0062150E" w:rsidP="0062150E">
      <w:pPr>
        <w:ind w:firstLine="720"/>
        <w:jc w:val="both"/>
      </w:pPr>
      <w:r w:rsidRPr="008A3B28">
        <w:t xml:space="preserve">1.3.1. </w:t>
      </w:r>
      <w:r>
        <w:t xml:space="preserve">Справочная информация о месте нахождения и графике работы администрации, справочные телефоны, адрес официального сайта, электронной почты размещаются на официальном интернет-сайте администрации Палецкого сельсовета: </w:t>
      </w:r>
      <w:r>
        <w:rPr>
          <w:lang w:val="en-US"/>
        </w:rPr>
        <w:t>paletskiy</w:t>
      </w:r>
      <w:r w:rsidRPr="008A3B28">
        <w:t>.</w:t>
      </w:r>
      <w:r>
        <w:rPr>
          <w:lang w:val="en-US"/>
        </w:rPr>
        <w:t>nso</w:t>
      </w:r>
      <w:r w:rsidRPr="008A3B28">
        <w:t>.</w:t>
      </w:r>
      <w:r>
        <w:rPr>
          <w:lang w:val="en-US"/>
        </w:rPr>
        <w:t>ru</w:t>
      </w:r>
      <w:r>
        <w:t>.</w:t>
      </w:r>
    </w:p>
    <w:p w:rsidR="0062150E" w:rsidRDefault="0062150E" w:rsidP="0062150E">
      <w:pPr>
        <w:ind w:firstLine="720"/>
        <w:jc w:val="both"/>
      </w:pPr>
      <w:r>
        <w:t xml:space="preserve"> 1.3.2. Информация по вопросам предоставления муниципальной услуги предоставляется:</w:t>
      </w:r>
    </w:p>
    <w:p w:rsidR="0062150E" w:rsidRDefault="0062150E" w:rsidP="0062150E">
      <w:pPr>
        <w:ind w:left="709"/>
        <w:jc w:val="both"/>
      </w:pPr>
      <w:r>
        <w:t xml:space="preserve"> - в  администрации Палецкого сельсовета;</w:t>
      </w:r>
    </w:p>
    <w:p w:rsidR="0062150E" w:rsidRDefault="0062150E" w:rsidP="0062150E">
      <w:pPr>
        <w:ind w:firstLine="708"/>
        <w:jc w:val="both"/>
      </w:pPr>
      <w:r>
        <w:t>- посредством размещения на информационном стенде и официальном сайте администрации Палецкого сельсовета в сети Интернет, электронного информирования;</w:t>
      </w:r>
    </w:p>
    <w:p w:rsidR="0062150E" w:rsidRDefault="0062150E" w:rsidP="0062150E">
      <w:pPr>
        <w:ind w:firstLine="708"/>
        <w:jc w:val="both"/>
      </w:pPr>
      <w:r>
        <w:lastRenderedPageBreak/>
        <w:t xml:space="preserve">с использованием средств телефонной, почтовой связи.  </w:t>
      </w:r>
    </w:p>
    <w:p w:rsidR="0062150E" w:rsidRDefault="0062150E" w:rsidP="0062150E">
      <w:pPr>
        <w:ind w:left="708"/>
        <w:jc w:val="both"/>
      </w:pPr>
      <w:r>
        <w:t>Для получения информации о муниципальной услуге, порядке</w:t>
      </w:r>
    </w:p>
    <w:p w:rsidR="0062150E" w:rsidRDefault="0062150E" w:rsidP="0062150E">
      <w:pPr>
        <w:jc w:val="both"/>
      </w:pPr>
      <w:r>
        <w:t>предоставления, ходе предоставления муниципальной услуги заявители вправе обращаться:</w:t>
      </w:r>
    </w:p>
    <w:p w:rsidR="0062150E" w:rsidRDefault="0062150E" w:rsidP="0062150E">
      <w:pPr>
        <w:ind w:firstLine="709"/>
        <w:jc w:val="both"/>
      </w:pPr>
      <w:r>
        <w:t>-  в устной форме лично или по телефону:</w:t>
      </w:r>
    </w:p>
    <w:p w:rsidR="0062150E" w:rsidRDefault="0062150E" w:rsidP="0062150E">
      <w:pPr>
        <w:ind w:firstLine="709"/>
        <w:jc w:val="both"/>
      </w:pPr>
      <w:r>
        <w:t>- к специалистам администрации Палецкого сельсовета;</w:t>
      </w:r>
    </w:p>
    <w:p w:rsidR="0062150E" w:rsidRDefault="0062150E" w:rsidP="0062150E">
      <w:pPr>
        <w:ind w:firstLine="709"/>
        <w:jc w:val="both"/>
      </w:pPr>
      <w:r>
        <w:t>- в письменной форме почтой;</w:t>
      </w:r>
    </w:p>
    <w:p w:rsidR="0062150E" w:rsidRDefault="0062150E" w:rsidP="0062150E">
      <w:pPr>
        <w:ind w:firstLine="709"/>
        <w:jc w:val="both"/>
      </w:pPr>
      <w:r>
        <w:t>-  посредством электронной почты;</w:t>
      </w:r>
    </w:p>
    <w:p w:rsidR="0062150E" w:rsidRDefault="0062150E" w:rsidP="0062150E">
      <w:pPr>
        <w:ind w:firstLine="700"/>
        <w:jc w:val="both"/>
      </w:pPr>
      <w:r>
        <w:t>Информирование проводится в двух формах: устное и письменное.</w:t>
      </w:r>
    </w:p>
    <w:p w:rsidR="0062150E" w:rsidRDefault="0062150E" w:rsidP="0062150E">
      <w:pPr>
        <w:ind w:firstLine="700"/>
        <w:jc w:val="both"/>
      </w:pPr>
      <w:r>
        <w:t>При ответах на телефонные звонки и обращения заявителей лично специалисты устно информируют обратившихся по интересующим их вопросам. Ответ на телефонный звонок должен начинаться с информации о наименовании структурного подразделения, в который поступил звонок, и фамилии специалиста, принявшего телефонный звонок.</w:t>
      </w:r>
    </w:p>
    <w:p w:rsidR="0062150E" w:rsidRDefault="0062150E" w:rsidP="0062150E">
      <w:pPr>
        <w:ind w:firstLine="700"/>
        <w:jc w:val="both"/>
      </w:pPr>
      <w:r>
        <w:t>Устное информирование обратившегося лица осуществляется специалистом не более 10 минут.</w:t>
      </w:r>
    </w:p>
    <w:p w:rsidR="0062150E" w:rsidRDefault="0062150E" w:rsidP="0062150E">
      <w:pPr>
        <w:ind w:firstLine="709"/>
        <w:jc w:val="both"/>
      </w:pPr>
      <w:r>
        <w:t>В случае если для подготовки ответа требуется продолжительное время, либо дополнительная информация от заявителя, специалист, осуществляющий устное информирование, предлагает обратившемуся лицу направить в администрацию обращение о предоставлении письменной информации по вопросам предоставления муниципальной услуги, либо назначает другое удобное для обратившегося лица время для устного информирования;</w:t>
      </w:r>
    </w:p>
    <w:p w:rsidR="0062150E" w:rsidRDefault="0062150E" w:rsidP="0062150E">
      <w:pPr>
        <w:ind w:firstLine="700"/>
        <w:jc w:val="both"/>
      </w:pPr>
      <w:r>
        <w:t xml:space="preserve">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услуги. </w:t>
      </w:r>
    </w:p>
    <w:p w:rsidR="0062150E" w:rsidRDefault="0062150E" w:rsidP="0062150E">
      <w:pPr>
        <w:ind w:firstLine="709"/>
        <w:jc w:val="both"/>
      </w:pPr>
      <w:r>
        <w:t>Ответ на обращение готовится в течение 30 дней со дня регистрации письменного обращения.</w:t>
      </w:r>
    </w:p>
    <w:p w:rsidR="0062150E" w:rsidRDefault="0062150E" w:rsidP="0062150E">
      <w:pPr>
        <w:ind w:firstLine="709"/>
        <w:jc w:val="both"/>
      </w:pPr>
      <w:r>
        <w:t>Специалист, ответственный за рассмотрение обращения, обеспечивает объективное, всестороннее и своевременное рассмотрение обращения, готовит письменный ответ по существу поставленных вопросов.</w:t>
      </w:r>
    </w:p>
    <w:p w:rsidR="0062150E" w:rsidRDefault="0062150E" w:rsidP="0062150E">
      <w:pPr>
        <w:ind w:firstLine="709"/>
        <w:jc w:val="both"/>
      </w:pPr>
      <w:r>
        <w:t>Ответ на обращение подписывает</w:t>
      </w:r>
      <w:r w:rsidR="000258C8">
        <w:t xml:space="preserve"> </w:t>
      </w:r>
      <w:r>
        <w:t>глав</w:t>
      </w:r>
      <w:r w:rsidR="000258C8">
        <w:t>а</w:t>
      </w:r>
      <w:r>
        <w:t xml:space="preserve"> Палецкого сельсовета </w:t>
      </w:r>
      <w:r w:rsidR="000258C8">
        <w:t xml:space="preserve">Баганского района Новосибирской области </w:t>
      </w:r>
      <w:r>
        <w:t>и  содержит фамилию, имя, отчество и номер телефона исполнителя и направляется в форме электронного документа по адресу электронной почты,  указанному в обращении, поступившем в орган местного самоуправления или  должностному лицу в форме электронного документа, и в письменной форме по почтовому адресу, указанному в обращении, поступившем в орган местного самоуправления или  должностному лицу в  письменной форме.</w:t>
      </w:r>
    </w:p>
    <w:p w:rsidR="0062150E" w:rsidRDefault="0062150E" w:rsidP="0062150E">
      <w:pPr>
        <w:ind w:firstLine="709"/>
        <w:jc w:val="both"/>
      </w:pPr>
      <w:r>
        <w:t xml:space="preserve">1.3.3. Информационные материалы, предназначенные для информирования </w:t>
      </w:r>
    </w:p>
    <w:p w:rsidR="0062150E" w:rsidRPr="00C72B6B" w:rsidRDefault="0062150E" w:rsidP="0062150E">
      <w:pPr>
        <w:jc w:val="both"/>
      </w:pPr>
      <w:r>
        <w:t>заявителей о муниципальной услуге, размещаются на информационных стендах, расположенных в местах, обеспечивающих свободный доступ к ним заявителей.</w:t>
      </w:r>
    </w:p>
    <w:p w:rsidR="0062150E" w:rsidRPr="00C72B6B" w:rsidRDefault="0062150E" w:rsidP="0062150E">
      <w:pPr>
        <w:ind w:firstLine="720"/>
        <w:jc w:val="both"/>
      </w:pPr>
      <w:r>
        <w:t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их заполнения.</w:t>
      </w:r>
    </w:p>
    <w:p w:rsidR="0062150E" w:rsidRDefault="0062150E" w:rsidP="0062150E">
      <w:pPr>
        <w:ind w:firstLine="720"/>
        <w:jc w:val="both"/>
      </w:pPr>
      <w:r>
        <w:lastRenderedPageBreak/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62150E" w:rsidRDefault="0062150E" w:rsidP="0062150E">
      <w:pPr>
        <w:jc w:val="both"/>
      </w:pPr>
      <w:r>
        <w:t>Также вся информация о муниципальной услуге и услугах, необходимых для получения муниципальной услуги доступна на Интернет-сайте администрации Палецкого сельсовета, Интернет-сайтах организаций, участвующих в предоставлении муниципальной услуги, а так же в федеральной государственной информационной системе «Единый портал государственных и муниципальных услуг (функций)» (www.</w:t>
      </w:r>
      <w:r>
        <w:rPr>
          <w:lang w:val="en-US"/>
        </w:rPr>
        <w:t>gosuslugi</w:t>
      </w:r>
      <w:r w:rsidRPr="001F1015">
        <w:t>.</w:t>
      </w:r>
      <w:r>
        <w:rPr>
          <w:lang w:val="en-US"/>
        </w:rPr>
        <w:t>ru</w:t>
      </w:r>
      <w:r w:rsidRPr="001F1015">
        <w:t>)</w:t>
      </w:r>
      <w:r>
        <w:t xml:space="preserve"> и обновляется по мере ее изменения.</w:t>
      </w:r>
    </w:p>
    <w:p w:rsidR="0062150E" w:rsidRDefault="0062150E" w:rsidP="0062150E">
      <w:pPr>
        <w:jc w:val="both"/>
      </w:pPr>
    </w:p>
    <w:p w:rsidR="0062150E" w:rsidRPr="008F1BFF" w:rsidRDefault="0062150E" w:rsidP="0062150E">
      <w:pPr>
        <w:numPr>
          <w:ilvl w:val="0"/>
          <w:numId w:val="10"/>
        </w:numPr>
        <w:jc w:val="center"/>
        <w:rPr>
          <w:b/>
        </w:rPr>
      </w:pPr>
      <w:r w:rsidRPr="008F1BFF">
        <w:rPr>
          <w:b/>
        </w:rPr>
        <w:t>Стандарт предоставления муниципальной услуги</w:t>
      </w:r>
    </w:p>
    <w:p w:rsidR="0062150E" w:rsidRDefault="0062150E" w:rsidP="0062150E">
      <w:pPr>
        <w:jc w:val="both"/>
      </w:pPr>
    </w:p>
    <w:p w:rsidR="0062150E" w:rsidRDefault="0062150E" w:rsidP="00D528EB">
      <w:pPr>
        <w:numPr>
          <w:ilvl w:val="1"/>
          <w:numId w:val="10"/>
        </w:numPr>
        <w:tabs>
          <w:tab w:val="clear" w:pos="792"/>
          <w:tab w:val="num" w:pos="574"/>
          <w:tab w:val="num" w:pos="720"/>
        </w:tabs>
        <w:ind w:left="720" w:hanging="720"/>
        <w:jc w:val="both"/>
      </w:pPr>
      <w:r>
        <w:t>Наименование муниципальной услуги</w:t>
      </w:r>
      <w:r w:rsidR="00D528EB">
        <w:t>: п</w:t>
      </w:r>
      <w:r w:rsidR="00D528EB">
        <w:rPr>
          <w:bCs/>
        </w:rPr>
        <w:t xml:space="preserve">ризнание </w:t>
      </w:r>
      <w:r w:rsidR="00D528EB" w:rsidRPr="007C3D82">
        <w:rPr>
          <w:bCs/>
        </w:rPr>
        <w:t>граждан малоимущими в целях постановки на учет в качестве нуждающихся в жилых помещениях</w:t>
      </w:r>
      <w:r>
        <w:t>.</w:t>
      </w:r>
    </w:p>
    <w:p w:rsidR="0062150E" w:rsidRDefault="0062150E" w:rsidP="0062150E">
      <w:pPr>
        <w:numPr>
          <w:ilvl w:val="1"/>
          <w:numId w:val="10"/>
        </w:numPr>
        <w:tabs>
          <w:tab w:val="clear" w:pos="792"/>
          <w:tab w:val="num" w:pos="574"/>
          <w:tab w:val="num" w:pos="720"/>
        </w:tabs>
        <w:ind w:left="720" w:hanging="720"/>
        <w:jc w:val="both"/>
      </w:pPr>
      <w:r>
        <w:t xml:space="preserve">Предоставление муниципальной услуги осуществляет </w:t>
      </w:r>
      <w:r w:rsidR="000258C8">
        <w:t>а</w:t>
      </w:r>
      <w:r>
        <w:t>дминистрация</w:t>
      </w:r>
    </w:p>
    <w:p w:rsidR="0062150E" w:rsidRDefault="0062150E" w:rsidP="0095398C">
      <w:pPr>
        <w:jc w:val="both"/>
      </w:pPr>
      <w:r>
        <w:t xml:space="preserve">Палецкого сельсовета. </w:t>
      </w:r>
    </w:p>
    <w:p w:rsidR="0062150E" w:rsidRDefault="0062150E" w:rsidP="0062150E">
      <w:pPr>
        <w:numPr>
          <w:ilvl w:val="1"/>
          <w:numId w:val="10"/>
        </w:numPr>
        <w:tabs>
          <w:tab w:val="clear" w:pos="792"/>
          <w:tab w:val="num" w:pos="574"/>
          <w:tab w:val="num" w:pos="720"/>
        </w:tabs>
        <w:ind w:left="720" w:hanging="720"/>
        <w:jc w:val="both"/>
      </w:pPr>
      <w:r>
        <w:t>Результатом предоставления муниципальной услуги является:</w:t>
      </w:r>
    </w:p>
    <w:p w:rsidR="00D528EB" w:rsidRDefault="00D528EB" w:rsidP="00D528EB">
      <w:pPr>
        <w:ind w:firstLine="540"/>
        <w:jc w:val="both"/>
        <w:rPr>
          <w:rFonts w:ascii="Verdana" w:hAnsi="Verdana"/>
          <w:sz w:val="21"/>
          <w:szCs w:val="21"/>
        </w:rPr>
      </w:pPr>
      <w:r>
        <w:t>- признание граждан малоимущими;</w:t>
      </w:r>
    </w:p>
    <w:p w:rsidR="00D528EB" w:rsidRDefault="00D528EB" w:rsidP="00D528EB">
      <w:pPr>
        <w:ind w:firstLine="540"/>
        <w:jc w:val="both"/>
        <w:rPr>
          <w:rFonts w:ascii="Verdana" w:hAnsi="Verdana"/>
          <w:sz w:val="21"/>
          <w:szCs w:val="21"/>
        </w:rPr>
      </w:pPr>
      <w:r>
        <w:t xml:space="preserve">- отказ в </w:t>
      </w:r>
      <w:r w:rsidR="0095398C">
        <w:t>признани граждан малоимущими</w:t>
      </w:r>
      <w:r>
        <w:t>.</w:t>
      </w:r>
    </w:p>
    <w:p w:rsidR="0062150E" w:rsidRDefault="00D528EB" w:rsidP="00D528EB">
      <w:pPr>
        <w:numPr>
          <w:ilvl w:val="1"/>
          <w:numId w:val="10"/>
        </w:numPr>
        <w:tabs>
          <w:tab w:val="clear" w:pos="792"/>
          <w:tab w:val="num" w:pos="574"/>
          <w:tab w:val="num" w:pos="720"/>
        </w:tabs>
        <w:ind w:left="720" w:hanging="720"/>
        <w:jc w:val="both"/>
      </w:pPr>
      <w:r>
        <w:t xml:space="preserve"> </w:t>
      </w:r>
      <w:r w:rsidR="0062150E">
        <w:t>Срок предоставления муниципальной услуги:</w:t>
      </w:r>
    </w:p>
    <w:p w:rsidR="008F6D5B" w:rsidRDefault="0095398C" w:rsidP="0062150E">
      <w:pPr>
        <w:numPr>
          <w:ilvl w:val="2"/>
          <w:numId w:val="10"/>
        </w:numPr>
        <w:jc w:val="both"/>
      </w:pPr>
      <w:r>
        <w:t>С</w:t>
      </w:r>
      <w:r w:rsidR="0062150E">
        <w:t xml:space="preserve">рок принятия решения о предоставлении </w:t>
      </w:r>
    </w:p>
    <w:p w:rsidR="0062150E" w:rsidRDefault="0062150E" w:rsidP="008F6D5B">
      <w:pPr>
        <w:jc w:val="both"/>
      </w:pPr>
      <w:r>
        <w:t>муниципальной</w:t>
      </w:r>
      <w:r w:rsidR="008F6D5B">
        <w:t xml:space="preserve">  </w:t>
      </w:r>
      <w:r>
        <w:t xml:space="preserve">услуги составляет 30 </w:t>
      </w:r>
      <w:r w:rsidR="008F6D5B">
        <w:t xml:space="preserve">календарных </w:t>
      </w:r>
      <w:r>
        <w:t>дней со дня обращения за муниципальной услугой.</w:t>
      </w:r>
    </w:p>
    <w:p w:rsidR="0062150E" w:rsidRDefault="0062150E" w:rsidP="0062150E">
      <w:pPr>
        <w:numPr>
          <w:ilvl w:val="2"/>
          <w:numId w:val="10"/>
        </w:numPr>
        <w:jc w:val="both"/>
      </w:pPr>
      <w:r>
        <w:t xml:space="preserve">Сроки прохождения отдельных административных процедур, </w:t>
      </w:r>
    </w:p>
    <w:p w:rsidR="0062150E" w:rsidRPr="00D8258D" w:rsidRDefault="0062150E" w:rsidP="0062150E">
      <w:pPr>
        <w:jc w:val="both"/>
      </w:pPr>
      <w:r>
        <w:t>необходимых для предоставления муниципальной услуги, указаны в разделе 3 настоящего административного регламента.</w:t>
      </w:r>
    </w:p>
    <w:p w:rsidR="00D528EB" w:rsidRDefault="00D528EB" w:rsidP="0062150E">
      <w:pPr>
        <w:numPr>
          <w:ilvl w:val="2"/>
          <w:numId w:val="10"/>
        </w:numPr>
        <w:jc w:val="both"/>
      </w:pPr>
      <w:r w:rsidRPr="00D528EB">
        <w:t xml:space="preserve"> </w:t>
      </w:r>
      <w:r>
        <w:t xml:space="preserve">Приостановление принятия решения о предоставлении </w:t>
      </w:r>
    </w:p>
    <w:p w:rsidR="0062150E" w:rsidRDefault="00D528EB" w:rsidP="008F6D5B">
      <w:pPr>
        <w:jc w:val="both"/>
      </w:pPr>
      <w:r>
        <w:t>муниципальной услуги не предусмотрено.</w:t>
      </w:r>
    </w:p>
    <w:p w:rsidR="0062150E" w:rsidRPr="00D22742" w:rsidRDefault="0062150E" w:rsidP="0062150E">
      <w:pPr>
        <w:numPr>
          <w:ilvl w:val="1"/>
          <w:numId w:val="10"/>
        </w:numPr>
        <w:tabs>
          <w:tab w:val="clear" w:pos="792"/>
          <w:tab w:val="num" w:pos="574"/>
          <w:tab w:val="num" w:pos="720"/>
        </w:tabs>
        <w:ind w:left="720" w:hanging="720"/>
        <w:jc w:val="both"/>
      </w:pPr>
      <w:r>
        <w:t>Перечень нормативных правовых актов, регулирующих предоставление муниципальной услуги, размещается на официальном интернет-сайте администрации Палецкого сельсовета:</w:t>
      </w:r>
      <w:r w:rsidR="006570E9">
        <w:t xml:space="preserve"> </w:t>
      </w:r>
      <w:r>
        <w:rPr>
          <w:lang w:val="en-US"/>
        </w:rPr>
        <w:t>paletskiy</w:t>
      </w:r>
      <w:r w:rsidRPr="008A3B28">
        <w:t>.</w:t>
      </w:r>
      <w:r>
        <w:rPr>
          <w:lang w:val="en-US"/>
        </w:rPr>
        <w:t>nso</w:t>
      </w:r>
      <w:r w:rsidRPr="008A3B28">
        <w:t>.</w:t>
      </w:r>
      <w:r>
        <w:rPr>
          <w:lang w:val="en-US"/>
        </w:rPr>
        <w:t>ru</w:t>
      </w:r>
      <w:r>
        <w:t>.</w:t>
      </w:r>
    </w:p>
    <w:p w:rsidR="0062150E" w:rsidRDefault="008B1ABE" w:rsidP="0062150E">
      <w:pPr>
        <w:numPr>
          <w:ilvl w:val="1"/>
          <w:numId w:val="10"/>
        </w:numPr>
        <w:tabs>
          <w:tab w:val="clear" w:pos="792"/>
          <w:tab w:val="num" w:pos="574"/>
          <w:tab w:val="num" w:pos="720"/>
        </w:tabs>
        <w:ind w:left="720" w:hanging="720"/>
        <w:jc w:val="both"/>
      </w:pPr>
      <w:r>
        <w:t>П</w:t>
      </w:r>
      <w:r w:rsidR="0062150E">
        <w:t>еречень документов, необходимых для предоставления</w:t>
      </w:r>
      <w:r>
        <w:t xml:space="preserve"> </w:t>
      </w:r>
      <w:r w:rsidR="0062150E">
        <w:t>муниципальной услуги:</w:t>
      </w:r>
    </w:p>
    <w:p w:rsidR="008B1ABE" w:rsidRDefault="008B1ABE" w:rsidP="008B1ABE">
      <w:pPr>
        <w:ind w:firstLine="540"/>
        <w:jc w:val="both"/>
        <w:rPr>
          <w:rFonts w:ascii="Verdana" w:hAnsi="Verdana"/>
          <w:sz w:val="21"/>
          <w:szCs w:val="21"/>
        </w:rPr>
      </w:pPr>
      <w:r>
        <w:t xml:space="preserve">-Справка о составе семьи гражданина. </w:t>
      </w:r>
    </w:p>
    <w:p w:rsidR="008B1ABE" w:rsidRDefault="008B1ABE" w:rsidP="008B1ABE">
      <w:pPr>
        <w:ind w:firstLine="540"/>
        <w:jc w:val="both"/>
        <w:rPr>
          <w:rFonts w:ascii="Verdana" w:hAnsi="Verdana"/>
          <w:sz w:val="21"/>
          <w:szCs w:val="21"/>
        </w:rPr>
      </w:pPr>
      <w:r>
        <w:t>-Справки о доходах гражданина и членов его семьи, полученные от работодателей, а также иные справки о получении доходов гражданином и членами его семьи.</w:t>
      </w:r>
    </w:p>
    <w:p w:rsidR="008B1ABE" w:rsidRDefault="008B1ABE" w:rsidP="008B1ABE">
      <w:pPr>
        <w:ind w:firstLine="540"/>
        <w:jc w:val="both"/>
        <w:rPr>
          <w:rFonts w:ascii="Verdana" w:hAnsi="Verdana"/>
          <w:sz w:val="21"/>
          <w:szCs w:val="21"/>
        </w:rPr>
      </w:pPr>
      <w:r>
        <w:t xml:space="preserve">- Копии налоговых деклараций, поданных гражданином и членами его семьи, в случаях ведения предпринимательской деятельности, облагаемой по упрощенной системе налогообложения, налогом на доходы физических лиц, единым налогом на вмененный доход для отдельных видов деятельности, единым сельскохозяйственным налогом, а также копии налоговых деклараций, поданных гражданином и членами его семьи, в соответствии с особенностями исчисления </w:t>
      </w:r>
      <w:r>
        <w:lastRenderedPageBreak/>
        <w:t xml:space="preserve">налога в отношении отдельных видов доходов, предусмотренных Налоговым </w:t>
      </w:r>
      <w:r w:rsidRPr="008B1ABE">
        <w:t>кодексом</w:t>
      </w:r>
      <w:r>
        <w:t xml:space="preserve"> Российской Федерации.</w:t>
      </w:r>
    </w:p>
    <w:p w:rsidR="008B1ABE" w:rsidRDefault="008B1ABE" w:rsidP="008B1ABE">
      <w:pPr>
        <w:ind w:firstLine="540"/>
        <w:jc w:val="both"/>
        <w:rPr>
          <w:rFonts w:ascii="Verdana" w:hAnsi="Verdana"/>
          <w:sz w:val="21"/>
          <w:szCs w:val="21"/>
        </w:rPr>
      </w:pPr>
      <w:r>
        <w:t>- Документы, подтверждающие право собственности гражданина и членов его семьи на подлежащее налогообложению недвижимое имущество, земельные участки, транспортные средства.</w:t>
      </w:r>
    </w:p>
    <w:p w:rsidR="008B1ABE" w:rsidRDefault="008B1ABE" w:rsidP="008B1ABE">
      <w:pPr>
        <w:ind w:firstLine="540"/>
        <w:jc w:val="both"/>
        <w:rPr>
          <w:rFonts w:ascii="Verdana" w:hAnsi="Verdana"/>
          <w:sz w:val="21"/>
          <w:szCs w:val="21"/>
        </w:rPr>
      </w:pPr>
      <w:r>
        <w:t>-Кадастровые справки о кадастровой стоимости объектов недвижимости, принадлежащих на праве собственности гражданину и членам его семьи, документы, подтверждающие рыночную стоимость транспортных средств, принадлежащих на праве собственности гражданину и членам его семьи.</w:t>
      </w:r>
    </w:p>
    <w:p w:rsidR="0062150E" w:rsidRDefault="0062150E" w:rsidP="008B1ABE">
      <w:pPr>
        <w:ind w:firstLine="720"/>
        <w:jc w:val="both"/>
      </w:pPr>
      <w:r w:rsidRPr="001D3B0B">
        <w:t>В случае если документы подает представитель заявителя</w:t>
      </w:r>
      <w:r>
        <w:t xml:space="preserve"> дополнительно предоставляются</w:t>
      </w:r>
      <w:r w:rsidRPr="001D3B0B">
        <w:t xml:space="preserve">: </w:t>
      </w:r>
    </w:p>
    <w:p w:rsidR="0062150E" w:rsidRDefault="0062150E" w:rsidP="0062150E">
      <w:pPr>
        <w:autoSpaceDE w:val="0"/>
        <w:autoSpaceDN w:val="0"/>
        <w:adjustRightInd w:val="0"/>
        <w:ind w:left="1418"/>
        <w:jc w:val="both"/>
      </w:pPr>
      <w:r>
        <w:t>-</w:t>
      </w:r>
      <w:r w:rsidRPr="001D3B0B">
        <w:t xml:space="preserve"> документ, удостов</w:t>
      </w:r>
      <w:r>
        <w:t>еряющий л</w:t>
      </w:r>
      <w:r w:rsidR="00917605">
        <w:t>ичность представителя заявителя</w:t>
      </w:r>
      <w:r>
        <w:t>;</w:t>
      </w:r>
    </w:p>
    <w:p w:rsidR="0062150E" w:rsidRDefault="0062150E" w:rsidP="0062150E">
      <w:pPr>
        <w:autoSpaceDE w:val="0"/>
        <w:autoSpaceDN w:val="0"/>
        <w:adjustRightInd w:val="0"/>
        <w:ind w:left="1418"/>
        <w:jc w:val="both"/>
      </w:pPr>
      <w:r>
        <w:t>- надлежащим образом заверенная доверенность.</w:t>
      </w:r>
    </w:p>
    <w:p w:rsidR="007B369F" w:rsidRPr="007B369F" w:rsidRDefault="007B369F" w:rsidP="007B369F">
      <w:pPr>
        <w:numPr>
          <w:ilvl w:val="1"/>
          <w:numId w:val="10"/>
        </w:numPr>
        <w:tabs>
          <w:tab w:val="clear" w:pos="792"/>
          <w:tab w:val="num" w:pos="574"/>
        </w:tabs>
        <w:ind w:left="574"/>
        <w:jc w:val="both"/>
        <w:rPr>
          <w:color w:val="auto"/>
        </w:rPr>
      </w:pPr>
      <w:r>
        <w:t xml:space="preserve">Если гражданин-заявитель не представил документы и копии документов, </w:t>
      </w:r>
    </w:p>
    <w:p w:rsidR="0062150E" w:rsidRPr="007274F7" w:rsidRDefault="007B369F" w:rsidP="007B369F">
      <w:pPr>
        <w:ind w:left="142"/>
        <w:jc w:val="both"/>
      </w:pPr>
      <w:r>
        <w:t>указанные в пункте</w:t>
      </w:r>
      <w:r w:rsidRPr="007B369F">
        <w:t xml:space="preserve"> </w:t>
      </w:r>
      <w:r>
        <w:t>2.6, и документы, подтверждающие право собственности гражданина и членов его семьи на объекты недвижимого имущества, подлежащие налогообложению, права на которые зарегистрированы в Едином государственном реестре прав на недвижимое имущество и сделок с ним, по собственной инициативе, исполнительно-распорядительный орган местного самоуправления запрашивает их самостоятельно в порядке межведомственного взаимодействия.</w:t>
      </w:r>
      <w:bookmarkStart w:id="0" w:name="_GoBack"/>
      <w:bookmarkEnd w:id="0"/>
    </w:p>
    <w:p w:rsidR="000C7DAF" w:rsidRDefault="000C7DAF" w:rsidP="000C7DAF">
      <w:pPr>
        <w:numPr>
          <w:ilvl w:val="2"/>
          <w:numId w:val="10"/>
        </w:numPr>
        <w:jc w:val="both"/>
      </w:pPr>
      <w:r w:rsidRPr="00AA0AAD">
        <w:rPr>
          <w:color w:val="auto"/>
        </w:rPr>
        <w:t>Не вправе требовать от заявителя</w:t>
      </w:r>
      <w:r>
        <w:rPr>
          <w:color w:val="auto"/>
        </w:rPr>
        <w:t xml:space="preserve"> </w:t>
      </w:r>
      <w:r w:rsidRPr="00AA0AAD">
        <w:t>представления</w:t>
      </w:r>
      <w:r>
        <w:t xml:space="preserve"> документов и </w:t>
      </w:r>
    </w:p>
    <w:p w:rsidR="0062150E" w:rsidRDefault="000C7DAF" w:rsidP="000C7DAF">
      <w:pPr>
        <w:jc w:val="both"/>
      </w:pPr>
      <w:r>
        <w:t xml:space="preserve">информации или осуществления действий, предусмотренных </w:t>
      </w:r>
      <w:r w:rsidRPr="00AA0AAD">
        <w:t>частью 1 статьи 7</w:t>
      </w:r>
      <w:r>
        <w:t xml:space="preserve"> Федерального закона № 210-ФЗ, в том числе представления документов, не указанных в </w:t>
      </w:r>
      <w:r w:rsidRPr="00AA0AAD">
        <w:t>пункте 2.</w:t>
      </w:r>
      <w:r>
        <w:t>6. административного регламент</w:t>
      </w:r>
      <w:r w:rsidR="0062150E">
        <w:t>а.</w:t>
      </w:r>
    </w:p>
    <w:p w:rsidR="0062150E" w:rsidRDefault="0062150E" w:rsidP="0062150E">
      <w:pPr>
        <w:pStyle w:val="af0"/>
        <w:numPr>
          <w:ilvl w:val="1"/>
          <w:numId w:val="10"/>
        </w:numPr>
        <w:tabs>
          <w:tab w:val="clear" w:pos="792"/>
          <w:tab w:val="num" w:pos="574"/>
          <w:tab w:val="num" w:pos="720"/>
        </w:tabs>
        <w:ind w:left="574"/>
        <w:jc w:val="both"/>
      </w:pPr>
      <w:r>
        <w:t>Перечень оснований для отказа в приеме документов, необходимых для</w:t>
      </w:r>
    </w:p>
    <w:p w:rsidR="0062150E" w:rsidRDefault="0062150E" w:rsidP="0062150E">
      <w:pPr>
        <w:jc w:val="both"/>
      </w:pPr>
      <w:r>
        <w:t>предоставления муниципальной услуги.</w:t>
      </w:r>
    </w:p>
    <w:p w:rsidR="0062150E" w:rsidRDefault="0062150E" w:rsidP="0062150E">
      <w:r>
        <w:t>Основаниями для отказа в приеме документов являются:</w:t>
      </w:r>
    </w:p>
    <w:p w:rsidR="0062150E" w:rsidRDefault="0062150E" w:rsidP="0062150E">
      <w:pPr>
        <w:numPr>
          <w:ilvl w:val="0"/>
          <w:numId w:val="14"/>
        </w:numPr>
        <w:jc w:val="both"/>
      </w:pPr>
      <w:r>
        <w:t>невозможность установления содержания представленных документов;</w:t>
      </w:r>
    </w:p>
    <w:p w:rsidR="0062150E" w:rsidRDefault="0062150E" w:rsidP="0062150E">
      <w:pPr>
        <w:numPr>
          <w:ilvl w:val="0"/>
          <w:numId w:val="14"/>
        </w:numPr>
        <w:jc w:val="both"/>
      </w:pPr>
      <w:r>
        <w:t>представленные документы исполнены карандашом.</w:t>
      </w:r>
    </w:p>
    <w:p w:rsidR="0062150E" w:rsidRDefault="0062150E" w:rsidP="0062150E">
      <w:pPr>
        <w:numPr>
          <w:ilvl w:val="1"/>
          <w:numId w:val="10"/>
        </w:numPr>
        <w:tabs>
          <w:tab w:val="clear" w:pos="792"/>
          <w:tab w:val="num" w:pos="574"/>
        </w:tabs>
        <w:ind w:left="720" w:hanging="720"/>
        <w:jc w:val="both"/>
      </w:pPr>
      <w:r>
        <w:t>Основаниями для отказа в предоставлении муниципальной услуги</w:t>
      </w:r>
    </w:p>
    <w:p w:rsidR="0062150E" w:rsidRDefault="0062150E" w:rsidP="0062150E">
      <w:pPr>
        <w:ind w:left="720"/>
        <w:jc w:val="both"/>
      </w:pPr>
      <w:r>
        <w:t>являются:</w:t>
      </w:r>
    </w:p>
    <w:p w:rsidR="0062150E" w:rsidRDefault="0062150E" w:rsidP="0062150E">
      <w:pPr>
        <w:numPr>
          <w:ilvl w:val="0"/>
          <w:numId w:val="13"/>
        </w:numPr>
        <w:tabs>
          <w:tab w:val="num" w:pos="1080"/>
        </w:tabs>
        <w:ind w:left="1080"/>
        <w:jc w:val="both"/>
      </w:pPr>
      <w:r>
        <w:t xml:space="preserve">непредставление документов, </w:t>
      </w:r>
      <w:r w:rsidR="008F6D5B">
        <w:t>предусмотренных подпунктом 2.6.</w:t>
      </w:r>
      <w:r>
        <w:t xml:space="preserve"> административного регламента;</w:t>
      </w:r>
    </w:p>
    <w:p w:rsidR="001713C4" w:rsidRPr="001713C4" w:rsidRDefault="0062150E" w:rsidP="001713C4">
      <w:pPr>
        <w:numPr>
          <w:ilvl w:val="0"/>
          <w:numId w:val="13"/>
        </w:numPr>
        <w:tabs>
          <w:tab w:val="num" w:pos="1080"/>
        </w:tabs>
        <w:jc w:val="both"/>
        <w:rPr>
          <w:rFonts w:ascii="Verdana" w:hAnsi="Verdana"/>
          <w:color w:val="auto"/>
          <w:sz w:val="21"/>
          <w:szCs w:val="21"/>
        </w:rPr>
      </w:pPr>
      <w:r>
        <w:t>представление документов, содержащие недостоверные сведения;</w:t>
      </w:r>
    </w:p>
    <w:p w:rsidR="001713C4" w:rsidRPr="001713C4" w:rsidRDefault="001713C4" w:rsidP="001713C4">
      <w:pPr>
        <w:numPr>
          <w:ilvl w:val="0"/>
          <w:numId w:val="13"/>
        </w:numPr>
        <w:tabs>
          <w:tab w:val="num" w:pos="1080"/>
        </w:tabs>
        <w:jc w:val="both"/>
        <w:rPr>
          <w:rFonts w:ascii="Verdana" w:hAnsi="Verdana"/>
          <w:color w:val="auto"/>
        </w:rPr>
      </w:pPr>
      <w:r w:rsidRPr="001713C4">
        <w:rPr>
          <w:color w:val="auto"/>
        </w:rPr>
        <w:t xml:space="preserve">представлены документы, которые не подтверждают право </w:t>
      </w:r>
    </w:p>
    <w:p w:rsidR="001713C4" w:rsidRPr="001713C4" w:rsidRDefault="001713C4" w:rsidP="001713C4">
      <w:pPr>
        <w:jc w:val="both"/>
        <w:rPr>
          <w:rFonts w:ascii="Verdana" w:hAnsi="Verdana"/>
          <w:color w:val="auto"/>
        </w:rPr>
      </w:pPr>
      <w:r w:rsidRPr="001713C4">
        <w:rPr>
          <w:color w:val="auto"/>
        </w:rPr>
        <w:t>Заявителя и членов его семьи состоять на учете в качестве нуждающихся в жилых помещениях</w:t>
      </w:r>
    </w:p>
    <w:p w:rsidR="001713C4" w:rsidRPr="001713C4" w:rsidRDefault="001713C4" w:rsidP="001713C4">
      <w:pPr>
        <w:pStyle w:val="af0"/>
        <w:numPr>
          <w:ilvl w:val="0"/>
          <w:numId w:val="13"/>
        </w:numPr>
        <w:jc w:val="both"/>
        <w:rPr>
          <w:rFonts w:ascii="Verdana" w:hAnsi="Verdana"/>
          <w:sz w:val="21"/>
          <w:szCs w:val="21"/>
        </w:rPr>
      </w:pPr>
      <w:r>
        <w:t xml:space="preserve">ответ на межведомственный запрос свидетельствует об отсутствии </w:t>
      </w:r>
    </w:p>
    <w:p w:rsidR="001713C4" w:rsidRPr="001713C4" w:rsidRDefault="001713C4" w:rsidP="001713C4">
      <w:pPr>
        <w:jc w:val="both"/>
        <w:rPr>
          <w:rFonts w:ascii="Verdana" w:hAnsi="Verdana"/>
          <w:sz w:val="21"/>
          <w:szCs w:val="21"/>
        </w:rPr>
      </w:pPr>
      <w:r>
        <w:t xml:space="preserve">документа и (или) информации, необходимых для принятия граждан на учет в качестве нуждающихся в жилых помещениях, если соответствующий документ не был представлен заявителем по собственной инициативе, за исключением случаев, если отсутствие таких запрашиваемых документа или информации в распоряжении соответствующих органов или организаций подтверждает право </w:t>
      </w:r>
      <w:r>
        <w:lastRenderedPageBreak/>
        <w:t>заявителя и членов его семьи состоять на учете в качестве нуждающихся в жилых помещениях;</w:t>
      </w:r>
    </w:p>
    <w:p w:rsidR="001713C4" w:rsidRDefault="001713C4" w:rsidP="0062150E">
      <w:pPr>
        <w:pStyle w:val="af0"/>
        <w:numPr>
          <w:ilvl w:val="0"/>
          <w:numId w:val="13"/>
        </w:numPr>
        <w:ind w:left="1418"/>
        <w:jc w:val="both"/>
      </w:pPr>
      <w:r>
        <w:t xml:space="preserve">не истек предусмотренный </w:t>
      </w:r>
      <w:r w:rsidRPr="001713C4">
        <w:t>статьей 53</w:t>
      </w:r>
      <w:r>
        <w:t xml:space="preserve"> Жилищного кодекса </w:t>
      </w:r>
    </w:p>
    <w:p w:rsidR="001713C4" w:rsidRDefault="001713C4" w:rsidP="001713C4">
      <w:pPr>
        <w:jc w:val="both"/>
      </w:pPr>
      <w:r>
        <w:t xml:space="preserve">Российской Федерации срок. </w:t>
      </w:r>
    </w:p>
    <w:p w:rsidR="0062150E" w:rsidRDefault="0062150E" w:rsidP="0062150E">
      <w:pPr>
        <w:numPr>
          <w:ilvl w:val="1"/>
          <w:numId w:val="10"/>
        </w:numPr>
        <w:tabs>
          <w:tab w:val="clear" w:pos="792"/>
          <w:tab w:val="num" w:pos="574"/>
        </w:tabs>
        <w:ind w:left="574"/>
        <w:jc w:val="both"/>
      </w:pPr>
      <w:r>
        <w:t>Услуги, являющиеся необходимыми и обязательными для предоставления муниципальной услуги</w:t>
      </w:r>
      <w:r w:rsidR="006570E9">
        <w:t xml:space="preserve"> отсутствуют.</w:t>
      </w:r>
    </w:p>
    <w:p w:rsidR="0062150E" w:rsidRDefault="0062150E" w:rsidP="0062150E">
      <w:pPr>
        <w:numPr>
          <w:ilvl w:val="1"/>
          <w:numId w:val="10"/>
        </w:numPr>
        <w:tabs>
          <w:tab w:val="clear" w:pos="792"/>
          <w:tab w:val="num" w:pos="574"/>
          <w:tab w:val="num" w:pos="720"/>
        </w:tabs>
        <w:ind w:left="720" w:hanging="720"/>
        <w:jc w:val="both"/>
      </w:pPr>
      <w:r>
        <w:t xml:space="preserve">Размер платы, взимаемой с заявителя при предоставлении муниципальной </w:t>
      </w:r>
    </w:p>
    <w:p w:rsidR="0062150E" w:rsidRPr="00120B21" w:rsidRDefault="0062150E" w:rsidP="001713C4">
      <w:pPr>
        <w:jc w:val="both"/>
      </w:pPr>
      <w:r>
        <w:t>услуги: Муниципальная услуга предоставляется бесплатно.</w:t>
      </w:r>
    </w:p>
    <w:p w:rsidR="0062150E" w:rsidRDefault="0062150E" w:rsidP="0062150E">
      <w:pPr>
        <w:numPr>
          <w:ilvl w:val="1"/>
          <w:numId w:val="10"/>
        </w:numPr>
        <w:tabs>
          <w:tab w:val="clear" w:pos="792"/>
          <w:tab w:val="num" w:pos="574"/>
          <w:tab w:val="num" w:pos="720"/>
        </w:tabs>
        <w:ind w:left="720" w:hanging="720"/>
        <w:jc w:val="both"/>
      </w:pPr>
      <w:r>
        <w:t>Размер платы, взимаемой с заявителя при предоставлении услуг, которые</w:t>
      </w:r>
    </w:p>
    <w:p w:rsidR="0095398C" w:rsidRDefault="0062150E" w:rsidP="001713C4">
      <w:pPr>
        <w:jc w:val="both"/>
      </w:pPr>
      <w:r>
        <w:t>являются необходимыми и обязательными для предоставления муниципальной услуги:</w:t>
      </w:r>
    </w:p>
    <w:p w:rsidR="0062150E" w:rsidRPr="00120B21" w:rsidRDefault="001713C4" w:rsidP="001713C4">
      <w:pPr>
        <w:jc w:val="both"/>
      </w:pPr>
      <w:r>
        <w:t xml:space="preserve"> </w:t>
      </w:r>
      <w:r w:rsidR="0062150E">
        <w:t>Услуги, являющиеся необходимыми и обязательными для предоставления муниципальной услуги, предоставляются бесплатно.</w:t>
      </w:r>
    </w:p>
    <w:p w:rsidR="0062150E" w:rsidRDefault="0062150E" w:rsidP="0062150E">
      <w:pPr>
        <w:numPr>
          <w:ilvl w:val="1"/>
          <w:numId w:val="10"/>
        </w:numPr>
        <w:tabs>
          <w:tab w:val="clear" w:pos="792"/>
          <w:tab w:val="num" w:pos="574"/>
          <w:tab w:val="num" w:pos="720"/>
        </w:tabs>
        <w:ind w:left="720" w:hanging="720"/>
        <w:jc w:val="both"/>
      </w:pPr>
      <w:r>
        <w:t xml:space="preserve">Максимальное время ожидания в очереди при подаче заявления о </w:t>
      </w:r>
    </w:p>
    <w:p w:rsidR="0062150E" w:rsidRPr="00BA1363" w:rsidRDefault="0062150E" w:rsidP="0062150E">
      <w:pPr>
        <w:jc w:val="both"/>
      </w:pPr>
      <w:r>
        <w:t>предоставлении муниципальной услуги не может превышать</w:t>
      </w:r>
      <w:r w:rsidR="00ED39FD">
        <w:t xml:space="preserve"> 15</w:t>
      </w:r>
      <w:r>
        <w:t xml:space="preserve"> минут.</w:t>
      </w:r>
    </w:p>
    <w:p w:rsidR="0062150E" w:rsidRDefault="0062150E" w:rsidP="0062150E">
      <w:pPr>
        <w:numPr>
          <w:ilvl w:val="1"/>
          <w:numId w:val="10"/>
        </w:numPr>
        <w:tabs>
          <w:tab w:val="clear" w:pos="792"/>
          <w:tab w:val="num" w:pos="574"/>
          <w:tab w:val="num" w:pos="720"/>
        </w:tabs>
        <w:ind w:left="720" w:hanging="720"/>
        <w:jc w:val="both"/>
      </w:pPr>
      <w:r>
        <w:t>Срок и порядок регистрации запроса заявителя о предоставлении муниципальной услуги:</w:t>
      </w:r>
    </w:p>
    <w:p w:rsidR="0062150E" w:rsidRDefault="0062150E" w:rsidP="0062150E">
      <w:pPr>
        <w:jc w:val="both"/>
      </w:pPr>
      <w:r>
        <w:t xml:space="preserve">Срок регистрации запроса заявителя о предоставлении муниципальной услуги – один день с момента обращения заявителя (при личном обращении); один день со дня поступления письменной корреспонденции (почтой), один день со дня поступления запроса через электронные каналы связи (электронной почтой); </w:t>
      </w:r>
    </w:p>
    <w:p w:rsidR="0062150E" w:rsidRPr="00BA1363" w:rsidRDefault="0062150E" w:rsidP="0062150E">
      <w:pPr>
        <w:jc w:val="both"/>
      </w:pPr>
      <w:r>
        <w:t>Запросы заявителя регистрируются в журнале регистрации заявлений на предоставление муниципальной услуги.</w:t>
      </w:r>
    </w:p>
    <w:p w:rsidR="0062150E" w:rsidRDefault="0062150E" w:rsidP="0062150E">
      <w:pPr>
        <w:numPr>
          <w:ilvl w:val="1"/>
          <w:numId w:val="10"/>
        </w:numPr>
        <w:tabs>
          <w:tab w:val="clear" w:pos="792"/>
          <w:tab w:val="num" w:pos="574"/>
          <w:tab w:val="num" w:pos="720"/>
        </w:tabs>
        <w:ind w:left="720" w:hanging="720"/>
        <w:jc w:val="both"/>
      </w:pPr>
      <w:r>
        <w:t>Требования к помещениям, в которых предоставляется муниципальная услуга:</w:t>
      </w:r>
    </w:p>
    <w:p w:rsidR="0062150E" w:rsidRDefault="0062150E" w:rsidP="0062150E">
      <w:pPr>
        <w:numPr>
          <w:ilvl w:val="2"/>
          <w:numId w:val="10"/>
        </w:numPr>
        <w:jc w:val="both"/>
      </w:pPr>
      <w:r>
        <w:t xml:space="preserve">В </w:t>
      </w:r>
      <w:r w:rsidR="00ED39FD">
        <w:t>а</w:t>
      </w:r>
      <w:r>
        <w:t>дминистрации Палецкого сельсовета прием заявителей</w:t>
      </w:r>
    </w:p>
    <w:p w:rsidR="0062150E" w:rsidRDefault="0062150E" w:rsidP="0062150E">
      <w:pPr>
        <w:jc w:val="both"/>
      </w:pPr>
      <w:r>
        <w:t>осуществляется в специально предусмотренных помещениях, включающих места для ожидания, получения информации, приема заявителей, заполнения необходимых документов, в которых обеспечивается:</w:t>
      </w:r>
    </w:p>
    <w:p w:rsidR="0062150E" w:rsidRDefault="0062150E" w:rsidP="0062150E">
      <w:pPr>
        <w:numPr>
          <w:ilvl w:val="0"/>
          <w:numId w:val="13"/>
        </w:numPr>
        <w:tabs>
          <w:tab w:val="num" w:pos="2160"/>
        </w:tabs>
        <w:ind w:left="2160"/>
        <w:jc w:val="both"/>
      </w:pPr>
      <w:r>
        <w:t>соблюдение санитарно-эпидемиологических правил и нормативов, правил противопожарной безопасности;</w:t>
      </w:r>
    </w:p>
    <w:p w:rsidR="0062150E" w:rsidRDefault="0062150E" w:rsidP="0062150E">
      <w:pPr>
        <w:ind w:left="1440"/>
        <w:jc w:val="both"/>
      </w:pPr>
      <w:r>
        <w:t>- оборудование местами общественного пользования (туалеты) и местами для хранения верхней одежды;</w:t>
      </w:r>
    </w:p>
    <w:p w:rsidR="0062150E" w:rsidRDefault="0062150E" w:rsidP="0062150E">
      <w:pPr>
        <w:ind w:left="1440"/>
        <w:jc w:val="both"/>
      </w:pPr>
      <w:r>
        <w:t>-</w:t>
      </w:r>
      <w:r w:rsidRPr="00A4254D">
        <w:t>доступност</w:t>
      </w:r>
      <w:r>
        <w:t>ь</w:t>
      </w:r>
      <w:r w:rsidRPr="00A4254D">
        <w:t xml:space="preserve"> для маломобильных групп населения, в том числе инвалидов в соответствии с законодательством Российской Федерации о социальной защите инвалидов (включая беспрепятственный доступ инвалидов, использующих кресла-коляски и собак-проводников)</w:t>
      </w:r>
      <w:r>
        <w:t>.</w:t>
      </w:r>
    </w:p>
    <w:p w:rsidR="0062150E" w:rsidRDefault="0062150E" w:rsidP="0062150E">
      <w:pPr>
        <w:tabs>
          <w:tab w:val="num" w:pos="2160"/>
        </w:tabs>
        <w:jc w:val="both"/>
      </w:pPr>
      <w:r>
        <w:rPr>
          <w:bCs/>
        </w:rPr>
        <w:t>На территории, прилегающей к месту предоставления муниципальной услуги, предусматриваются места для бесплатной парковки автотранспортных средств, не менее 10 процентов мест  (но не менее одного места) выделяются для парковки специальных транспортных средств инвалидов.</w:t>
      </w:r>
    </w:p>
    <w:p w:rsidR="0062150E" w:rsidRDefault="0062150E" w:rsidP="0062150E">
      <w:pPr>
        <w:numPr>
          <w:ilvl w:val="2"/>
          <w:numId w:val="10"/>
        </w:numPr>
        <w:jc w:val="both"/>
      </w:pPr>
      <w:r>
        <w:t>Требования к местам для ожидания:</w:t>
      </w:r>
    </w:p>
    <w:p w:rsidR="0062150E" w:rsidRDefault="0062150E" w:rsidP="0062150E">
      <w:pPr>
        <w:numPr>
          <w:ilvl w:val="0"/>
          <w:numId w:val="13"/>
        </w:numPr>
        <w:tabs>
          <w:tab w:val="num" w:pos="2160"/>
        </w:tabs>
        <w:ind w:left="2160"/>
        <w:jc w:val="both"/>
      </w:pPr>
      <w:r>
        <w:lastRenderedPageBreak/>
        <w:t>места для ожидания оборудуются стульями и (или) кресельными секциями, и (или) скамьями;</w:t>
      </w:r>
    </w:p>
    <w:p w:rsidR="0062150E" w:rsidRDefault="0062150E" w:rsidP="0062150E">
      <w:pPr>
        <w:numPr>
          <w:ilvl w:val="0"/>
          <w:numId w:val="13"/>
        </w:numPr>
        <w:tabs>
          <w:tab w:val="num" w:pos="2160"/>
        </w:tabs>
        <w:ind w:left="2160"/>
        <w:jc w:val="both"/>
      </w:pPr>
      <w:r>
        <w:t>места для ожидания находятся в холле (зале) или ином специально приспособленном помещении;</w:t>
      </w:r>
    </w:p>
    <w:p w:rsidR="0062150E" w:rsidRDefault="0062150E" w:rsidP="0062150E">
      <w:pPr>
        <w:numPr>
          <w:ilvl w:val="0"/>
          <w:numId w:val="13"/>
        </w:numPr>
        <w:tabs>
          <w:tab w:val="num" w:pos="2160"/>
        </w:tabs>
        <w:ind w:left="2160"/>
        <w:jc w:val="both"/>
      </w:pPr>
      <w:r>
        <w:t>в местах для ожидания предусматриваются места для получения информации о муниципальной услуге.</w:t>
      </w:r>
    </w:p>
    <w:p w:rsidR="0062150E" w:rsidRDefault="0062150E" w:rsidP="0062150E">
      <w:pPr>
        <w:numPr>
          <w:ilvl w:val="2"/>
          <w:numId w:val="10"/>
        </w:numPr>
        <w:jc w:val="both"/>
      </w:pPr>
      <w:r>
        <w:t>Требования к местам для получения информации о муниципальной услуге:</w:t>
      </w:r>
    </w:p>
    <w:p w:rsidR="0062150E" w:rsidRDefault="0062150E" w:rsidP="0062150E">
      <w:pPr>
        <w:numPr>
          <w:ilvl w:val="0"/>
          <w:numId w:val="13"/>
        </w:numPr>
        <w:tabs>
          <w:tab w:val="num" w:pos="2160"/>
        </w:tabs>
        <w:ind w:left="2160"/>
        <w:jc w:val="both"/>
      </w:pPr>
      <w:r>
        <w:t>информационные материалы, предназначенные для</w:t>
      </w:r>
    </w:p>
    <w:p w:rsidR="0062150E" w:rsidRDefault="0062150E" w:rsidP="0062150E">
      <w:pPr>
        <w:jc w:val="both"/>
      </w:pPr>
      <w:r>
        <w:t>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заявителей;</w:t>
      </w:r>
    </w:p>
    <w:p w:rsidR="0062150E" w:rsidRDefault="0062150E" w:rsidP="0062150E">
      <w:pPr>
        <w:numPr>
          <w:ilvl w:val="0"/>
          <w:numId w:val="13"/>
        </w:numPr>
        <w:tabs>
          <w:tab w:val="num" w:pos="2160"/>
        </w:tabs>
        <w:ind w:left="2160"/>
        <w:jc w:val="both"/>
      </w:pPr>
      <w:r>
        <w:t xml:space="preserve">информационные стенды оборудуются визуальной текстовой </w:t>
      </w:r>
    </w:p>
    <w:p w:rsidR="0062150E" w:rsidRDefault="0062150E" w:rsidP="0062150E">
      <w:pPr>
        <w:jc w:val="both"/>
      </w:pPr>
      <w:r>
        <w:t xml:space="preserve">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 </w:t>
      </w:r>
    </w:p>
    <w:p w:rsidR="0062150E" w:rsidRDefault="0062150E" w:rsidP="0062150E">
      <w:pPr>
        <w:numPr>
          <w:ilvl w:val="0"/>
          <w:numId w:val="13"/>
        </w:numPr>
        <w:tabs>
          <w:tab w:val="num" w:pos="2160"/>
        </w:tabs>
        <w:ind w:left="2160"/>
        <w:jc w:val="both"/>
      </w:pPr>
      <w:r>
        <w:t>Информационные материалы,</w:t>
      </w:r>
      <w:r w:rsidR="00ED39FD">
        <w:t xml:space="preserve"> </w:t>
      </w:r>
      <w:r>
        <w:t>размещаемые на</w:t>
      </w:r>
    </w:p>
    <w:p w:rsidR="0062150E" w:rsidRDefault="0062150E" w:rsidP="0062150E">
      <w:pPr>
        <w:jc w:val="both"/>
      </w:pPr>
      <w:r>
        <w:t>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сведений;</w:t>
      </w:r>
    </w:p>
    <w:p w:rsidR="0062150E" w:rsidRDefault="0062150E" w:rsidP="0062150E">
      <w:pPr>
        <w:numPr>
          <w:ilvl w:val="2"/>
          <w:numId w:val="10"/>
        </w:numPr>
        <w:jc w:val="both"/>
      </w:pPr>
      <w:r>
        <w:t>Требования к местам приема заявителей:</w:t>
      </w:r>
    </w:p>
    <w:p w:rsidR="0062150E" w:rsidRDefault="0062150E" w:rsidP="0062150E">
      <w:pPr>
        <w:numPr>
          <w:ilvl w:val="0"/>
          <w:numId w:val="13"/>
        </w:numPr>
        <w:tabs>
          <w:tab w:val="num" w:pos="2160"/>
        </w:tabs>
        <w:ind w:left="2160"/>
        <w:jc w:val="both"/>
      </w:pPr>
      <w:r>
        <w:t xml:space="preserve">Прием заявителей, заполнение заявлений о предоставлении </w:t>
      </w:r>
    </w:p>
    <w:p w:rsidR="0062150E" w:rsidRDefault="0062150E" w:rsidP="0062150E">
      <w:pPr>
        <w:jc w:val="both"/>
      </w:pPr>
      <w:r>
        <w:t>муниципальной услуги осуществляется в служебных кабинетах или иных специально отведенных местах, которые оборудуются вывесками с указанием номера и наименования кабинета или указателями, содержащими информацию о назначении места для приема заявителя.</w:t>
      </w:r>
    </w:p>
    <w:p w:rsidR="0062150E" w:rsidRDefault="0062150E" w:rsidP="0062150E">
      <w:pPr>
        <w:numPr>
          <w:ilvl w:val="0"/>
          <w:numId w:val="13"/>
        </w:numPr>
        <w:tabs>
          <w:tab w:val="num" w:pos="2160"/>
        </w:tabs>
        <w:ind w:left="2160"/>
        <w:jc w:val="both"/>
      </w:pPr>
      <w:r>
        <w:t xml:space="preserve">Специалисты, осуществляющие прием заявителей, </w:t>
      </w:r>
    </w:p>
    <w:p w:rsidR="0062150E" w:rsidRDefault="0062150E" w:rsidP="0062150E">
      <w:pPr>
        <w:jc w:val="both"/>
      </w:pPr>
      <w:r>
        <w:t>обеспечиваются личными и (или) настольными идентификационными карточками.</w:t>
      </w:r>
    </w:p>
    <w:p w:rsidR="0062150E" w:rsidRDefault="0062150E" w:rsidP="0062150E">
      <w:pPr>
        <w:numPr>
          <w:ilvl w:val="0"/>
          <w:numId w:val="13"/>
        </w:numPr>
        <w:tabs>
          <w:tab w:val="num" w:pos="2160"/>
        </w:tabs>
        <w:ind w:left="2160"/>
        <w:jc w:val="both"/>
      </w:pPr>
      <w:r>
        <w:t xml:space="preserve">Рабочее место специалиста, осуществляющего прием </w:t>
      </w:r>
    </w:p>
    <w:p w:rsidR="0062150E" w:rsidRDefault="0062150E" w:rsidP="0062150E">
      <w:pPr>
        <w:jc w:val="both"/>
      </w:pPr>
      <w:r>
        <w:t>заявителей, оборудовано персональным компьютером и печатающим устройством;</w:t>
      </w:r>
    </w:p>
    <w:p w:rsidR="0062150E" w:rsidRDefault="0062150E" w:rsidP="0062150E">
      <w:pPr>
        <w:numPr>
          <w:ilvl w:val="0"/>
          <w:numId w:val="13"/>
        </w:numPr>
        <w:tabs>
          <w:tab w:val="num" w:pos="2160"/>
        </w:tabs>
        <w:ind w:left="2160"/>
        <w:jc w:val="both"/>
      </w:pPr>
      <w:r>
        <w:t xml:space="preserve">В целях обеспечения конфиденциальности сведений </w:t>
      </w:r>
    </w:p>
    <w:p w:rsidR="0062150E" w:rsidRDefault="0062150E" w:rsidP="0062150E">
      <w:pPr>
        <w:jc w:val="both"/>
      </w:pPr>
      <w:r>
        <w:t>одновременное консультирование и (или) прием двух и более посетителей одним специалистом не допускается;</w:t>
      </w:r>
    </w:p>
    <w:p w:rsidR="0062150E" w:rsidRDefault="0062150E" w:rsidP="0062150E">
      <w:pPr>
        <w:numPr>
          <w:ilvl w:val="0"/>
          <w:numId w:val="13"/>
        </w:numPr>
        <w:tabs>
          <w:tab w:val="num" w:pos="2160"/>
        </w:tabs>
        <w:ind w:left="2160"/>
        <w:jc w:val="both"/>
      </w:pPr>
      <w:r>
        <w:t xml:space="preserve">Места для приема заявителей оборудуются стульями и столами </w:t>
      </w:r>
    </w:p>
    <w:p w:rsidR="0062150E" w:rsidRDefault="0062150E" w:rsidP="0062150E">
      <w:pPr>
        <w:jc w:val="both"/>
      </w:pPr>
      <w:r>
        <w:t>для обеспечения возможности заполнения заявлений о предоставлении муниципальной услуги и оформления документов.</w:t>
      </w:r>
    </w:p>
    <w:p w:rsidR="0062150E" w:rsidRDefault="0062150E" w:rsidP="0062150E">
      <w:pPr>
        <w:numPr>
          <w:ilvl w:val="1"/>
          <w:numId w:val="10"/>
        </w:numPr>
        <w:tabs>
          <w:tab w:val="clear" w:pos="792"/>
          <w:tab w:val="num" w:pos="574"/>
          <w:tab w:val="num" w:pos="720"/>
        </w:tabs>
        <w:ind w:left="720" w:hanging="720"/>
        <w:jc w:val="both"/>
      </w:pPr>
      <w:r>
        <w:t>Показатели качества и доступности предоставления муниципальной услуги:</w:t>
      </w:r>
    </w:p>
    <w:p w:rsidR="0062150E" w:rsidRDefault="0062150E" w:rsidP="0062150E">
      <w:pPr>
        <w:numPr>
          <w:ilvl w:val="2"/>
          <w:numId w:val="10"/>
        </w:numPr>
        <w:jc w:val="both"/>
      </w:pPr>
      <w:r>
        <w:t>Показатели качества муниципальной услуги:</w:t>
      </w:r>
    </w:p>
    <w:p w:rsidR="0062150E" w:rsidRDefault="0062150E" w:rsidP="0062150E">
      <w:pPr>
        <w:numPr>
          <w:ilvl w:val="0"/>
          <w:numId w:val="13"/>
        </w:numPr>
        <w:tabs>
          <w:tab w:val="num" w:pos="2160"/>
        </w:tabs>
        <w:ind w:left="2160"/>
        <w:jc w:val="both"/>
      </w:pPr>
      <w:r>
        <w:t xml:space="preserve">выполнение должностными лицами, сотрудниками </w:t>
      </w:r>
    </w:p>
    <w:p w:rsidR="0062150E" w:rsidRDefault="00ED39FD" w:rsidP="0062150E">
      <w:pPr>
        <w:jc w:val="both"/>
      </w:pPr>
      <w:r>
        <w:t>а</w:t>
      </w:r>
      <w:r w:rsidR="0062150E">
        <w:t xml:space="preserve">дминистрации Палецкого сельсовета предусмотренных законодательством Российской Федерации требований, правил и норм, а также соблюдение </w:t>
      </w:r>
      <w:r w:rsidR="0062150E">
        <w:lastRenderedPageBreak/>
        <w:t>последовательности административных процедур и сроков их исполнения при предоставлении муниципальной услуги;</w:t>
      </w:r>
    </w:p>
    <w:p w:rsidR="0062150E" w:rsidRDefault="0062150E" w:rsidP="0062150E">
      <w:pPr>
        <w:numPr>
          <w:ilvl w:val="0"/>
          <w:numId w:val="13"/>
        </w:numPr>
        <w:tabs>
          <w:tab w:val="num" w:pos="2160"/>
        </w:tabs>
        <w:ind w:left="2160"/>
        <w:jc w:val="both"/>
      </w:pPr>
      <w:r>
        <w:t xml:space="preserve">отсутствие обоснованных жалоб на действия (бездействие) </w:t>
      </w:r>
    </w:p>
    <w:p w:rsidR="0062150E" w:rsidRDefault="0062150E" w:rsidP="0062150E">
      <w:pPr>
        <w:jc w:val="both"/>
      </w:pPr>
      <w:r>
        <w:t xml:space="preserve">должностных лиц, сотрудников </w:t>
      </w:r>
      <w:r w:rsidR="00ED39FD">
        <w:t>а</w:t>
      </w:r>
      <w:r>
        <w:t>дминистрации Палецкого сельсовета при предоставлении муниципальной услуги.</w:t>
      </w:r>
    </w:p>
    <w:p w:rsidR="0062150E" w:rsidRPr="00C81567" w:rsidRDefault="0062150E" w:rsidP="0062150E">
      <w:pPr>
        <w:numPr>
          <w:ilvl w:val="2"/>
          <w:numId w:val="10"/>
        </w:numPr>
        <w:jc w:val="both"/>
      </w:pPr>
      <w:r>
        <w:t>Показатели доступности предоставления муниципальной услуги:</w:t>
      </w:r>
    </w:p>
    <w:p w:rsidR="0062150E" w:rsidRDefault="0062150E" w:rsidP="0062150E">
      <w:pPr>
        <w:numPr>
          <w:ilvl w:val="0"/>
          <w:numId w:val="13"/>
        </w:numPr>
        <w:tabs>
          <w:tab w:val="num" w:pos="2160"/>
        </w:tabs>
        <w:ind w:left="2160"/>
        <w:jc w:val="both"/>
      </w:pPr>
      <w:r w:rsidRPr="002B701B">
        <w:t xml:space="preserve">доля заявителей, получивших </w:t>
      </w:r>
      <w:r>
        <w:t xml:space="preserve">предоставление жилых </w:t>
      </w:r>
    </w:p>
    <w:p w:rsidR="0062150E" w:rsidRPr="00BA1363" w:rsidRDefault="0062150E" w:rsidP="0062150E">
      <w:pPr>
        <w:jc w:val="both"/>
      </w:pPr>
      <w:r>
        <w:t>помещений маневренного фонда, оформление и заключение договоров найма жилого помещения маневренного фонда</w:t>
      </w:r>
      <w:r w:rsidR="00ED39FD">
        <w:t xml:space="preserve"> </w:t>
      </w:r>
      <w:r w:rsidRPr="002B701B">
        <w:t xml:space="preserve">по отношению к общему количеству </w:t>
      </w:r>
      <w:r>
        <w:t>граждан, принадлежащих категориям, упомянутым</w:t>
      </w:r>
      <w:r w:rsidRPr="00BA1363">
        <w:t xml:space="preserve"> в пункте 1.2. настоящего регламента, обратившихся за получением муниципальной услуги</w:t>
      </w:r>
      <w:r>
        <w:t>;</w:t>
      </w:r>
    </w:p>
    <w:p w:rsidR="0062150E" w:rsidRDefault="0062150E" w:rsidP="0062150E">
      <w:pPr>
        <w:numPr>
          <w:ilvl w:val="0"/>
          <w:numId w:val="13"/>
        </w:numPr>
        <w:tabs>
          <w:tab w:val="num" w:pos="2160"/>
        </w:tabs>
        <w:ind w:left="2160"/>
        <w:jc w:val="both"/>
      </w:pPr>
      <w:r>
        <w:t xml:space="preserve">полнота и достоверность информации о муниципальной услуге, </w:t>
      </w:r>
    </w:p>
    <w:p w:rsidR="0062150E" w:rsidRDefault="0062150E" w:rsidP="0062150E">
      <w:pPr>
        <w:jc w:val="both"/>
      </w:pPr>
      <w:r>
        <w:t xml:space="preserve">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на Интернет-ресурсе </w:t>
      </w:r>
      <w:r w:rsidR="00535B7E">
        <w:t>а</w:t>
      </w:r>
      <w:r>
        <w:t>дминистрации</w:t>
      </w:r>
      <w:r w:rsidR="00535B7E">
        <w:t xml:space="preserve"> </w:t>
      </w:r>
      <w:r>
        <w:t>Палецкого сельсовета, «Едином портале государственных и муниципальных услуг (функций)»;</w:t>
      </w:r>
    </w:p>
    <w:p w:rsidR="0062150E" w:rsidRDefault="0062150E" w:rsidP="0062150E">
      <w:pPr>
        <w:numPr>
          <w:ilvl w:val="0"/>
          <w:numId w:val="13"/>
        </w:numPr>
        <w:tabs>
          <w:tab w:val="num" w:pos="2160"/>
        </w:tabs>
        <w:ind w:left="2160"/>
        <w:jc w:val="both"/>
      </w:pPr>
      <w:r>
        <w:t>пешеходная доступность от остановок общественного</w:t>
      </w:r>
    </w:p>
    <w:p w:rsidR="0062150E" w:rsidRDefault="00ED39FD" w:rsidP="0062150E">
      <w:pPr>
        <w:jc w:val="both"/>
      </w:pPr>
      <w:r>
        <w:t>транспорта до здания а</w:t>
      </w:r>
      <w:r w:rsidR="0062150E">
        <w:t>дминистрации сельсовета;</w:t>
      </w:r>
    </w:p>
    <w:p w:rsidR="0062150E" w:rsidRDefault="0062150E" w:rsidP="0062150E">
      <w:pPr>
        <w:numPr>
          <w:ilvl w:val="0"/>
          <w:numId w:val="13"/>
        </w:numPr>
        <w:tabs>
          <w:tab w:val="num" w:pos="2160"/>
        </w:tabs>
        <w:ind w:left="2160"/>
        <w:jc w:val="both"/>
      </w:pPr>
      <w:r>
        <w:t xml:space="preserve">количество взаимодействий заявителя с должностными лицами </w:t>
      </w:r>
    </w:p>
    <w:p w:rsidR="0062150E" w:rsidRDefault="0062150E" w:rsidP="0062150E">
      <w:pPr>
        <w:jc w:val="both"/>
      </w:pPr>
      <w:r>
        <w:t>при предоставлении муниципальной услуги и их продолжительность;</w:t>
      </w:r>
    </w:p>
    <w:p w:rsidR="0062150E" w:rsidRDefault="0062150E" w:rsidP="0062150E">
      <w:pPr>
        <w:numPr>
          <w:ilvl w:val="0"/>
          <w:numId w:val="13"/>
        </w:numPr>
        <w:tabs>
          <w:tab w:val="num" w:pos="2160"/>
        </w:tabs>
        <w:ind w:left="2160"/>
        <w:jc w:val="both"/>
      </w:pPr>
      <w:r>
        <w:t xml:space="preserve">возможность получения информации о ходе предоставления </w:t>
      </w:r>
    </w:p>
    <w:p w:rsidR="0062150E" w:rsidRPr="00C81567" w:rsidRDefault="0062150E" w:rsidP="0062150E">
      <w:pPr>
        <w:jc w:val="both"/>
      </w:pPr>
      <w:r>
        <w:t>муниципальной услуги, в том числе с использованием информационно-телекоммуникационных технологий;</w:t>
      </w:r>
    </w:p>
    <w:p w:rsidR="0062150E" w:rsidRDefault="0062150E" w:rsidP="0062150E">
      <w:pPr>
        <w:numPr>
          <w:ilvl w:val="0"/>
          <w:numId w:val="13"/>
        </w:numPr>
        <w:tabs>
          <w:tab w:val="num" w:pos="2160"/>
        </w:tabs>
        <w:ind w:left="2160"/>
        <w:jc w:val="both"/>
      </w:pPr>
      <w:r>
        <w:t>возможность и доступность получения услуги через</w:t>
      </w:r>
    </w:p>
    <w:p w:rsidR="0062150E" w:rsidRDefault="0062150E" w:rsidP="0062150E">
      <w:pPr>
        <w:ind w:firstLine="720"/>
        <w:jc w:val="both"/>
      </w:pPr>
      <w:r>
        <w:t>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услуг;</w:t>
      </w:r>
    </w:p>
    <w:p w:rsidR="0062150E" w:rsidRDefault="0062150E" w:rsidP="0062150E">
      <w:pPr>
        <w:ind w:firstLine="720"/>
        <w:jc w:val="both"/>
        <w:rPr>
          <w:bCs/>
        </w:rPr>
      </w:pPr>
      <w:r>
        <w:rPr>
          <w:bCs/>
        </w:rPr>
        <w:t>- беспрепятственный доступ к месту предоставления муниципальной услуги для маломобильных групп населения, в том числе инвалидов;</w:t>
      </w:r>
    </w:p>
    <w:p w:rsidR="0062150E" w:rsidRPr="008C66F2" w:rsidRDefault="0062150E" w:rsidP="0062150E">
      <w:pPr>
        <w:jc w:val="both"/>
      </w:pPr>
      <w:r>
        <w:rPr>
          <w:bCs/>
        </w:rPr>
        <w:tab/>
        <w:t>-  оказание сотрудниками, оказывающими муниципальную услугу, помощи инвалидам в преодолении барьеров, мешающих получению ими муниципальной услуги наравне с другими лицами</w:t>
      </w:r>
      <w:r>
        <w:t>.</w:t>
      </w:r>
    </w:p>
    <w:p w:rsidR="0062150E" w:rsidRDefault="0062150E" w:rsidP="0062150E">
      <w:pPr>
        <w:numPr>
          <w:ilvl w:val="1"/>
          <w:numId w:val="10"/>
        </w:numPr>
        <w:tabs>
          <w:tab w:val="clear" w:pos="792"/>
          <w:tab w:val="num" w:pos="574"/>
        </w:tabs>
        <w:ind w:left="574"/>
        <w:jc w:val="both"/>
      </w:pPr>
      <w:r>
        <w:t>В случае предоставления муниципальной услуги в многофункциональном</w:t>
      </w:r>
      <w:r w:rsidR="00ED39FD">
        <w:t xml:space="preserve"> центре предоставления государс</w:t>
      </w:r>
      <w:r>
        <w:t>т</w:t>
      </w:r>
      <w:r w:rsidR="00ED39FD">
        <w:t>в</w:t>
      </w:r>
      <w:r>
        <w:t>енных и муниципальных услуг заявит</w:t>
      </w:r>
      <w:r w:rsidR="00ED39FD">
        <w:t>ель</w:t>
      </w:r>
      <w:r>
        <w:t xml:space="preserve"> предоставляет заявление и не</w:t>
      </w:r>
      <w:r w:rsidR="00ED39FD">
        <w:t>о</w:t>
      </w:r>
      <w:r>
        <w:t xml:space="preserve">бходимые для получения муниципальной услуги документы в многофункциональный центр. Прием документов, необходимых для предоставления муниципальной услуги, осуществление процедур по предоставлению муниципальной услуги осуществляется в соответствии с регламентом работы многофункционального центра. Срок предоставления муниципальной услуги в многофункциональном центре не должен превышать срока, определенного законодательством для предоставления муниципальной услуги. </w:t>
      </w:r>
    </w:p>
    <w:p w:rsidR="0062150E" w:rsidRPr="008C66F2" w:rsidRDefault="0062150E" w:rsidP="0062150E">
      <w:pPr>
        <w:ind w:left="360"/>
        <w:jc w:val="both"/>
      </w:pPr>
    </w:p>
    <w:p w:rsidR="0062150E" w:rsidRPr="002B2653" w:rsidRDefault="0062150E" w:rsidP="0062150E">
      <w:pPr>
        <w:numPr>
          <w:ilvl w:val="0"/>
          <w:numId w:val="10"/>
        </w:numPr>
        <w:jc w:val="center"/>
        <w:rPr>
          <w:b/>
        </w:rPr>
      </w:pPr>
      <w:r>
        <w:rPr>
          <w:b/>
        </w:rPr>
        <w:t>С</w:t>
      </w:r>
      <w:r w:rsidRPr="002B2653">
        <w:rPr>
          <w:b/>
        </w:rPr>
        <w:t>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4D39F7" w:rsidRDefault="004D39F7" w:rsidP="004D39F7">
      <w:pPr>
        <w:numPr>
          <w:ilvl w:val="1"/>
          <w:numId w:val="10"/>
        </w:numPr>
        <w:tabs>
          <w:tab w:val="clear" w:pos="792"/>
          <w:tab w:val="num" w:pos="720"/>
        </w:tabs>
        <w:ind w:left="720" w:hanging="720"/>
        <w:jc w:val="both"/>
      </w:pPr>
      <w:r>
        <w:t>Предоставление муниципальной услуги состоит из следующей последовательности административных процедур:</w:t>
      </w:r>
    </w:p>
    <w:p w:rsidR="004D39F7" w:rsidRDefault="004D39F7" w:rsidP="004D39F7">
      <w:pPr>
        <w:tabs>
          <w:tab w:val="left" w:pos="540"/>
        </w:tabs>
        <w:ind w:left="720"/>
        <w:jc w:val="both"/>
      </w:pPr>
      <w:r>
        <w:t xml:space="preserve">- прием и регистрация заявления и документов, необходимых для </w:t>
      </w:r>
    </w:p>
    <w:p w:rsidR="004D39F7" w:rsidRDefault="004D39F7" w:rsidP="004D39F7">
      <w:pPr>
        <w:tabs>
          <w:tab w:val="left" w:pos="540"/>
        </w:tabs>
        <w:jc w:val="both"/>
      </w:pPr>
      <w:r>
        <w:t>предоставления муниципальной услуги;</w:t>
      </w:r>
    </w:p>
    <w:p w:rsidR="004D39F7" w:rsidRDefault="004D39F7" w:rsidP="004D39F7">
      <w:pPr>
        <w:tabs>
          <w:tab w:val="left" w:pos="540"/>
        </w:tabs>
        <w:ind w:left="720"/>
        <w:jc w:val="both"/>
      </w:pPr>
      <w:r>
        <w:t>- проверка сведений, представленных заявителем;</w:t>
      </w:r>
    </w:p>
    <w:p w:rsidR="004D39F7" w:rsidRDefault="004D39F7" w:rsidP="004D39F7">
      <w:pPr>
        <w:tabs>
          <w:tab w:val="left" w:pos="540"/>
        </w:tabs>
        <w:ind w:left="720"/>
        <w:jc w:val="both"/>
      </w:pPr>
      <w:r>
        <w:t>- принятие решения о предоставлении муниципальной услуги;</w:t>
      </w:r>
    </w:p>
    <w:p w:rsidR="004D39F7" w:rsidRDefault="004D39F7" w:rsidP="004D39F7">
      <w:pPr>
        <w:tabs>
          <w:tab w:val="left" w:pos="540"/>
        </w:tabs>
        <w:ind w:left="720"/>
        <w:jc w:val="both"/>
        <w:rPr>
          <w:color w:val="auto"/>
        </w:rPr>
      </w:pPr>
      <w:r>
        <w:t>- выдача результата предоставления муниципальной услуги.</w:t>
      </w:r>
    </w:p>
    <w:p w:rsidR="004D39F7" w:rsidRDefault="004D39F7" w:rsidP="004D39F7">
      <w:pPr>
        <w:numPr>
          <w:ilvl w:val="1"/>
          <w:numId w:val="10"/>
        </w:numPr>
        <w:tabs>
          <w:tab w:val="clear" w:pos="792"/>
          <w:tab w:val="num" w:pos="720"/>
        </w:tabs>
        <w:ind w:left="720" w:hanging="720"/>
        <w:jc w:val="both"/>
      </w:pPr>
      <w:r>
        <w:t xml:space="preserve">Прием заявления и документов, необходимых для предоставления муниципальной услуги: </w:t>
      </w:r>
    </w:p>
    <w:p w:rsidR="004D39F7" w:rsidRDefault="004D39F7" w:rsidP="004D39F7">
      <w:pPr>
        <w:tabs>
          <w:tab w:val="left" w:pos="540"/>
        </w:tabs>
        <w:ind w:left="709"/>
        <w:jc w:val="both"/>
      </w:pPr>
      <w:r>
        <w:t xml:space="preserve">Основанием для начала административной процедуры является </w:t>
      </w:r>
    </w:p>
    <w:p w:rsidR="004D39F7" w:rsidRDefault="004D39F7" w:rsidP="004D39F7">
      <w:pPr>
        <w:tabs>
          <w:tab w:val="left" w:pos="540"/>
        </w:tabs>
        <w:jc w:val="both"/>
      </w:pPr>
      <w:r>
        <w:t>поступление заявления о предоставлении муниципальной услуги и документов, необходимых для предоставления муниципальной услуги, предоставленных заявителем лично или через законного представителя</w:t>
      </w:r>
    </w:p>
    <w:p w:rsidR="004D39F7" w:rsidRDefault="004D39F7" w:rsidP="004D39F7">
      <w:pPr>
        <w:tabs>
          <w:tab w:val="left" w:pos="540"/>
        </w:tabs>
        <w:ind w:left="709"/>
        <w:jc w:val="both"/>
      </w:pPr>
      <w:r>
        <w:t xml:space="preserve">Прием заявления и документов, необходимых для предоставления </w:t>
      </w:r>
    </w:p>
    <w:p w:rsidR="004D39F7" w:rsidRDefault="004D39F7" w:rsidP="004D39F7">
      <w:pPr>
        <w:tabs>
          <w:tab w:val="left" w:pos="540"/>
        </w:tabs>
        <w:jc w:val="both"/>
      </w:pPr>
      <w:r>
        <w:t>муниципальной услуги, осуществляется специалистом администрации Палецкого сельсовета, ответственным  за прием и регистрацию документов.</w:t>
      </w:r>
    </w:p>
    <w:p w:rsidR="004D39F7" w:rsidRDefault="004D39F7" w:rsidP="004D39F7">
      <w:pPr>
        <w:tabs>
          <w:tab w:val="left" w:pos="540"/>
        </w:tabs>
        <w:ind w:left="709"/>
        <w:jc w:val="both"/>
      </w:pPr>
      <w:r>
        <w:t xml:space="preserve">Специалист, ответственный за прием и регистрацию документов, </w:t>
      </w:r>
    </w:p>
    <w:p w:rsidR="004D39F7" w:rsidRDefault="004D39F7" w:rsidP="004D39F7">
      <w:pPr>
        <w:tabs>
          <w:tab w:val="left" w:pos="540"/>
        </w:tabs>
        <w:jc w:val="both"/>
      </w:pPr>
      <w:r>
        <w:t>устанавливает личность заявителя или полномочия представителя заявителя в случае предоставления документов уполномоченным лицом.</w:t>
      </w:r>
    </w:p>
    <w:p w:rsidR="004D39F7" w:rsidRDefault="004D39F7" w:rsidP="004D39F7">
      <w:pPr>
        <w:tabs>
          <w:tab w:val="left" w:pos="540"/>
        </w:tabs>
        <w:jc w:val="both"/>
      </w:pPr>
      <w:r>
        <w:tab/>
        <w:t>Специалист, ответственный за прием документов, проверяет правильность заполнения заявления, а также удостоверяется в соответствии представленных документов требованиям законодательства и настоящего административного регламента.</w:t>
      </w:r>
    </w:p>
    <w:p w:rsidR="004D39F7" w:rsidRDefault="004D39F7" w:rsidP="004D39F7">
      <w:pPr>
        <w:tabs>
          <w:tab w:val="left" w:pos="540"/>
        </w:tabs>
        <w:ind w:left="709"/>
        <w:jc w:val="both"/>
      </w:pPr>
      <w:r>
        <w:t xml:space="preserve">Если представленные документы соответствуют требованиям </w:t>
      </w:r>
    </w:p>
    <w:p w:rsidR="004D39F7" w:rsidRDefault="004D39F7" w:rsidP="004D39F7">
      <w:pPr>
        <w:tabs>
          <w:tab w:val="left" w:pos="540"/>
        </w:tabs>
        <w:jc w:val="both"/>
      </w:pPr>
      <w:r>
        <w:t>законодательства и настоящего административного регламента, специалист, ответственный за прием и регистрацию документов, регистрирует представленные документы в журнале регистрации заявлений на предоставление муниципальной услуги и сообщает заявителю регистрационный номер заявления.</w:t>
      </w:r>
    </w:p>
    <w:p w:rsidR="004D39F7" w:rsidRDefault="004D39F7" w:rsidP="004D39F7">
      <w:pPr>
        <w:tabs>
          <w:tab w:val="left" w:pos="540"/>
        </w:tabs>
        <w:ind w:left="709"/>
        <w:jc w:val="both"/>
      </w:pPr>
      <w:r w:rsidRPr="00C218A1">
        <w:t xml:space="preserve">Заявителю выдается расписка в получении заявления и приложенных к нему </w:t>
      </w:r>
    </w:p>
    <w:p w:rsidR="004D39F7" w:rsidRPr="00C218A1" w:rsidRDefault="004D39F7" w:rsidP="004D39F7">
      <w:pPr>
        <w:tabs>
          <w:tab w:val="left" w:pos="540"/>
        </w:tabs>
        <w:jc w:val="both"/>
      </w:pPr>
      <w:r w:rsidRPr="00C218A1">
        <w:t>документов</w:t>
      </w:r>
      <w:r>
        <w:t>.</w:t>
      </w:r>
    </w:p>
    <w:p w:rsidR="004D39F7" w:rsidRDefault="004D39F7" w:rsidP="004D39F7">
      <w:pPr>
        <w:tabs>
          <w:tab w:val="left" w:pos="540"/>
        </w:tabs>
        <w:ind w:left="709"/>
        <w:jc w:val="both"/>
      </w:pPr>
      <w:r>
        <w:t xml:space="preserve">Максимальный срок совершения административной процедуры составляет </w:t>
      </w:r>
    </w:p>
    <w:p w:rsidR="004D39F7" w:rsidRDefault="004D39F7" w:rsidP="004D39F7">
      <w:pPr>
        <w:tabs>
          <w:tab w:val="left" w:pos="540"/>
        </w:tabs>
        <w:jc w:val="both"/>
      </w:pPr>
      <w:r>
        <w:t>10 минут с момента представления заявителем документов.</w:t>
      </w:r>
    </w:p>
    <w:p w:rsidR="004D39F7" w:rsidRDefault="004D39F7" w:rsidP="004D39F7">
      <w:pPr>
        <w:ind w:left="709"/>
        <w:jc w:val="both"/>
      </w:pPr>
      <w:r>
        <w:t>Зарегистрированные документы передаются специалистом, ответственным за прием и регистрацию документов, специалисту, ответственному за предоставление муниципальной услуги в течение рабочего дня.</w:t>
      </w:r>
    </w:p>
    <w:p w:rsidR="004D39F7" w:rsidRDefault="004D39F7" w:rsidP="004D39F7">
      <w:pPr>
        <w:numPr>
          <w:ilvl w:val="1"/>
          <w:numId w:val="10"/>
        </w:numPr>
        <w:tabs>
          <w:tab w:val="clear" w:pos="792"/>
          <w:tab w:val="num" w:pos="720"/>
        </w:tabs>
        <w:ind w:left="720" w:hanging="720"/>
        <w:jc w:val="both"/>
      </w:pPr>
      <w:r>
        <w:t>Проверка сведений, представленных заявителем</w:t>
      </w:r>
    </w:p>
    <w:p w:rsidR="004D39F7" w:rsidRDefault="004D39F7" w:rsidP="004D39F7">
      <w:pPr>
        <w:tabs>
          <w:tab w:val="left" w:pos="540"/>
        </w:tabs>
        <w:ind w:left="709"/>
        <w:jc w:val="both"/>
      </w:pPr>
      <w:r>
        <w:tab/>
        <w:t xml:space="preserve">Основанием для начала исполнения административной процедуры является </w:t>
      </w:r>
    </w:p>
    <w:p w:rsidR="004D39F7" w:rsidRDefault="004D39F7" w:rsidP="004D39F7">
      <w:pPr>
        <w:tabs>
          <w:tab w:val="left" w:pos="540"/>
        </w:tabs>
        <w:jc w:val="both"/>
      </w:pPr>
      <w:r>
        <w:t>поступление документов, представленных заявителем, специалисту, ответственному за предоставление муниципальной услуги.</w:t>
      </w:r>
    </w:p>
    <w:p w:rsidR="001E4180" w:rsidRDefault="004D39F7" w:rsidP="004D39F7">
      <w:pPr>
        <w:tabs>
          <w:tab w:val="left" w:pos="540"/>
        </w:tabs>
        <w:ind w:left="709"/>
        <w:jc w:val="both"/>
      </w:pPr>
      <w:r>
        <w:lastRenderedPageBreak/>
        <w:tab/>
        <w:t>В случае непредставления заявителем документов</w:t>
      </w:r>
      <w:r w:rsidR="00F871FB">
        <w:t>,</w:t>
      </w:r>
      <w:r>
        <w:t xml:space="preserve"> специалистом, </w:t>
      </w:r>
    </w:p>
    <w:p w:rsidR="004D39F7" w:rsidRDefault="004D39F7" w:rsidP="001E4180">
      <w:pPr>
        <w:tabs>
          <w:tab w:val="left" w:pos="540"/>
        </w:tabs>
        <w:jc w:val="both"/>
      </w:pPr>
      <w:r>
        <w:t>ответственным за предоставление муниципальной услуги, самостоятельно истребуются по каналам межведомственного взаимодействия следующие документы (или сведения их заменяющие):</w:t>
      </w:r>
    </w:p>
    <w:p w:rsidR="001E4180" w:rsidRDefault="004D39F7" w:rsidP="004D39F7">
      <w:pPr>
        <w:tabs>
          <w:tab w:val="left" w:pos="540"/>
        </w:tabs>
        <w:ind w:left="709"/>
        <w:jc w:val="both"/>
      </w:pPr>
      <w:r>
        <w:t>-</w:t>
      </w:r>
      <w:r w:rsidRPr="00635A18">
        <w:t xml:space="preserve">выписка из Единого государственного реестра прав на недвижимое </w:t>
      </w:r>
    </w:p>
    <w:p w:rsidR="001E4180" w:rsidRDefault="004D39F7" w:rsidP="001E4180">
      <w:pPr>
        <w:tabs>
          <w:tab w:val="left" w:pos="540"/>
        </w:tabs>
        <w:jc w:val="both"/>
      </w:pPr>
      <w:r w:rsidRPr="00635A18">
        <w:t>имуще</w:t>
      </w:r>
      <w:r>
        <w:t>ство и сделок с ним</w:t>
      </w:r>
      <w:r w:rsidRPr="006A4BFE">
        <w:t xml:space="preserve"> о наличии или отсутствии жилых помещений, принадлежащих на праве собственности </w:t>
      </w:r>
      <w:r w:rsidR="00F871FB">
        <w:t xml:space="preserve">заявителю и </w:t>
      </w:r>
      <w:r>
        <w:t xml:space="preserve"> членам</w:t>
      </w:r>
      <w:r w:rsidR="00F871FB">
        <w:t xml:space="preserve"> семьи</w:t>
      </w:r>
      <w:r w:rsidR="001E4180">
        <w:t>;</w:t>
      </w:r>
    </w:p>
    <w:p w:rsidR="00F871FB" w:rsidRDefault="001E4180" w:rsidP="004D39F7">
      <w:pPr>
        <w:tabs>
          <w:tab w:val="left" w:pos="540"/>
        </w:tabs>
        <w:ind w:left="709"/>
        <w:jc w:val="both"/>
      </w:pPr>
      <w:r>
        <w:t>-справка о составе семьи</w:t>
      </w:r>
      <w:r w:rsidR="00F871FB">
        <w:t>;</w:t>
      </w:r>
    </w:p>
    <w:p w:rsidR="004D39F7" w:rsidRDefault="00F871FB" w:rsidP="00F871FB">
      <w:pPr>
        <w:ind w:firstLine="540"/>
        <w:jc w:val="both"/>
      </w:pPr>
      <w:r>
        <w:rPr>
          <w:color w:val="auto"/>
        </w:rPr>
        <w:t>-</w:t>
      </w:r>
      <w:r w:rsidRPr="00F871FB">
        <w:rPr>
          <w:color w:val="auto"/>
        </w:rPr>
        <w:t>документы о кадастровой стоимости недвижимого имущества</w:t>
      </w:r>
      <w:r w:rsidR="004D39F7">
        <w:t>.</w:t>
      </w:r>
    </w:p>
    <w:p w:rsidR="004D39F7" w:rsidRDefault="004D39F7" w:rsidP="001E4180">
      <w:pPr>
        <w:tabs>
          <w:tab w:val="left" w:pos="540"/>
        </w:tabs>
        <w:jc w:val="both"/>
      </w:pPr>
      <w:r>
        <w:t>Срок получения необходимых для предоставления муниципальной услуги сведений по каналам межведомственного взаимодействия не должен превышать 5 рабочих дней, при этом срок предоставления муниципальной услуги не может быть увеличен.</w:t>
      </w:r>
    </w:p>
    <w:p w:rsidR="004D39F7" w:rsidRDefault="004D39F7" w:rsidP="001E4180">
      <w:pPr>
        <w:tabs>
          <w:tab w:val="left" w:pos="540"/>
        </w:tabs>
        <w:jc w:val="both"/>
      </w:pPr>
      <w:r>
        <w:t>Специалист, ответственный за предоставление муниципальной услуги, проверяет представленные документы с целью установления права заявителя на получение муниципальной услуги.</w:t>
      </w:r>
    </w:p>
    <w:p w:rsidR="001E4180" w:rsidRDefault="004D39F7" w:rsidP="001E4180">
      <w:pPr>
        <w:tabs>
          <w:tab w:val="left" w:pos="540"/>
        </w:tabs>
        <w:ind w:left="709"/>
        <w:jc w:val="both"/>
      </w:pPr>
      <w:r w:rsidRPr="00113744">
        <w:t xml:space="preserve">В том </w:t>
      </w:r>
      <w:r>
        <w:t xml:space="preserve">случае, если основания для предоставления муниципальной услуги </w:t>
      </w:r>
    </w:p>
    <w:p w:rsidR="004D39F7" w:rsidRDefault="004D39F7" w:rsidP="001E4180">
      <w:pPr>
        <w:tabs>
          <w:tab w:val="left" w:pos="540"/>
        </w:tabs>
        <w:jc w:val="both"/>
      </w:pPr>
      <w:r>
        <w:t>отсутствуют</w:t>
      </w:r>
      <w:r w:rsidRPr="003B2FDD">
        <w:t>,</w:t>
      </w:r>
      <w:r>
        <w:t xml:space="preserve"> заявителю направляется уведомление об отказе в предоставлении муниципальной услуги. </w:t>
      </w:r>
    </w:p>
    <w:p w:rsidR="004D39F7" w:rsidRDefault="004D39F7" w:rsidP="004D39F7">
      <w:pPr>
        <w:numPr>
          <w:ilvl w:val="1"/>
          <w:numId w:val="10"/>
        </w:numPr>
        <w:tabs>
          <w:tab w:val="clear" w:pos="792"/>
          <w:tab w:val="num" w:pos="720"/>
        </w:tabs>
        <w:ind w:left="720" w:hanging="720"/>
        <w:jc w:val="both"/>
      </w:pPr>
      <w:r>
        <w:t>Принятие решения о пред</w:t>
      </w:r>
      <w:r w:rsidR="001E4180">
        <w:t>оставлении муниципальной услуги:</w:t>
      </w:r>
    </w:p>
    <w:p w:rsidR="001E4180" w:rsidRDefault="004D39F7" w:rsidP="004D39F7">
      <w:pPr>
        <w:tabs>
          <w:tab w:val="left" w:pos="540"/>
        </w:tabs>
        <w:ind w:left="709"/>
        <w:jc w:val="both"/>
      </w:pPr>
      <w:r>
        <w:t xml:space="preserve">Основанием для начала административной процедуры является получение </w:t>
      </w:r>
    </w:p>
    <w:p w:rsidR="004D39F7" w:rsidRDefault="004D39F7" w:rsidP="001E4180">
      <w:pPr>
        <w:tabs>
          <w:tab w:val="left" w:pos="540"/>
        </w:tabs>
        <w:jc w:val="both"/>
      </w:pPr>
      <w:r>
        <w:t>всех необходимых для оказания услуги документов.</w:t>
      </w:r>
    </w:p>
    <w:p w:rsidR="001E4180" w:rsidRDefault="004D39F7" w:rsidP="004D39F7">
      <w:pPr>
        <w:tabs>
          <w:tab w:val="left" w:pos="540"/>
        </w:tabs>
        <w:ind w:left="709"/>
        <w:jc w:val="both"/>
      </w:pPr>
      <w:r w:rsidRPr="00E11640">
        <w:t>Рассмотрение заявлений граждан о призна</w:t>
      </w:r>
      <w:r w:rsidR="001E4180">
        <w:t xml:space="preserve">нии малоимущими </w:t>
      </w:r>
    </w:p>
    <w:p w:rsidR="004D39F7" w:rsidRDefault="001E4180" w:rsidP="001E4180">
      <w:pPr>
        <w:tabs>
          <w:tab w:val="left" w:pos="540"/>
        </w:tabs>
        <w:jc w:val="both"/>
      </w:pPr>
      <w:r>
        <w:t xml:space="preserve">осуществляется </w:t>
      </w:r>
      <w:r w:rsidR="004D39F7" w:rsidRPr="00E11640">
        <w:t>специалистом</w:t>
      </w:r>
      <w:r>
        <w:t xml:space="preserve"> </w:t>
      </w:r>
      <w:r w:rsidR="004D39F7" w:rsidRPr="00E11640">
        <w:t xml:space="preserve">администрации </w:t>
      </w:r>
      <w:r>
        <w:t xml:space="preserve">Палецкого сельсовета </w:t>
      </w:r>
      <w:r w:rsidR="004D39F7" w:rsidRPr="00E11640">
        <w:t>(далее именуется - орган учета) по месту жительства.</w:t>
      </w:r>
    </w:p>
    <w:p w:rsidR="001E4180" w:rsidRDefault="004D39F7" w:rsidP="004D39F7">
      <w:pPr>
        <w:tabs>
          <w:tab w:val="left" w:pos="540"/>
        </w:tabs>
        <w:ind w:left="709"/>
        <w:jc w:val="both"/>
      </w:pPr>
      <w:r w:rsidRPr="00C81EDD">
        <w:t xml:space="preserve">По результатам рассмотрения заявлений граждан и проверки приложенных </w:t>
      </w:r>
    </w:p>
    <w:p w:rsidR="004D39F7" w:rsidRDefault="004D39F7" w:rsidP="001E4180">
      <w:pPr>
        <w:tabs>
          <w:tab w:val="left" w:pos="540"/>
        </w:tabs>
        <w:jc w:val="both"/>
      </w:pPr>
      <w:r w:rsidRPr="00C81EDD">
        <w:t>к ним документов может проводиться комиссионное обследование жилищных условий граждан.</w:t>
      </w:r>
    </w:p>
    <w:p w:rsidR="001E4180" w:rsidRDefault="004D39F7" w:rsidP="004D39F7">
      <w:pPr>
        <w:tabs>
          <w:tab w:val="left" w:pos="540"/>
        </w:tabs>
        <w:ind w:left="709"/>
        <w:jc w:val="both"/>
      </w:pPr>
      <w:r w:rsidRPr="002060CB">
        <w:t xml:space="preserve">Порядок определения размера дохода, приходящегося на каждого члена </w:t>
      </w:r>
    </w:p>
    <w:p w:rsidR="004D39F7" w:rsidRDefault="004D39F7" w:rsidP="001E4180">
      <w:pPr>
        <w:tabs>
          <w:tab w:val="left" w:pos="540"/>
        </w:tabs>
        <w:jc w:val="both"/>
      </w:pPr>
      <w:r w:rsidRPr="002060CB">
        <w:t>семьи, в целях признания граждан малоимущими, виды доходов, порядок учета отдельных видов доходов, виды доходов и имущества, не учитываемых для признания граждан малоимущими, определяются Постановлением Губернатора Новосибирской области от 26.12.2005 г. № 678 «Об утверждении порядка определения размера дохода, приходящегося на каждого члена семьи, для расчета располагаемого дохода и расчета стоимости имущества, находящегося в собственности членов семьи, для расчета потребности в средствах на приобретение жилья в целях признания гражданина малоимущим на территории Новосибирской области»</w:t>
      </w:r>
      <w:r>
        <w:t>.</w:t>
      </w:r>
    </w:p>
    <w:p w:rsidR="004D39F7" w:rsidRDefault="004D39F7" w:rsidP="004D39F7">
      <w:pPr>
        <w:tabs>
          <w:tab w:val="left" w:pos="540"/>
        </w:tabs>
        <w:ind w:left="709"/>
        <w:jc w:val="both"/>
      </w:pPr>
    </w:p>
    <w:p w:rsidR="004D39F7" w:rsidRDefault="004D39F7" w:rsidP="004D39F7">
      <w:pPr>
        <w:numPr>
          <w:ilvl w:val="1"/>
          <w:numId w:val="10"/>
        </w:numPr>
        <w:tabs>
          <w:tab w:val="clear" w:pos="792"/>
          <w:tab w:val="num" w:pos="720"/>
        </w:tabs>
        <w:ind w:left="720" w:hanging="720"/>
        <w:jc w:val="both"/>
      </w:pPr>
      <w:r>
        <w:t>Выдача результата предоставления муниципальной услуги</w:t>
      </w:r>
    </w:p>
    <w:p w:rsidR="00D64D7B" w:rsidRDefault="004D39F7" w:rsidP="00D64D7B">
      <w:pPr>
        <w:tabs>
          <w:tab w:val="left" w:pos="540"/>
        </w:tabs>
        <w:ind w:left="709"/>
        <w:jc w:val="both"/>
        <w:rPr>
          <w:color w:val="auto"/>
        </w:rPr>
      </w:pPr>
      <w:r>
        <w:t xml:space="preserve">Основанием для начала административной процедуры является </w:t>
      </w:r>
      <w:r w:rsidR="00D64D7B" w:rsidRPr="00D64D7B">
        <w:rPr>
          <w:color w:val="auto"/>
        </w:rPr>
        <w:t xml:space="preserve">подписание </w:t>
      </w:r>
    </w:p>
    <w:p w:rsidR="00D64D7B" w:rsidRDefault="00D64D7B" w:rsidP="00D64D7B">
      <w:pPr>
        <w:tabs>
          <w:tab w:val="left" w:pos="540"/>
        </w:tabs>
        <w:jc w:val="both"/>
        <w:rPr>
          <w:color w:val="auto"/>
        </w:rPr>
      </w:pPr>
      <w:r w:rsidRPr="00D64D7B">
        <w:rPr>
          <w:color w:val="auto"/>
        </w:rPr>
        <w:t xml:space="preserve">Главой </w:t>
      </w:r>
      <w:r>
        <w:rPr>
          <w:color w:val="auto"/>
        </w:rPr>
        <w:t xml:space="preserve">Палецкого сельсовета </w:t>
      </w:r>
      <w:r w:rsidRPr="00D64D7B">
        <w:rPr>
          <w:color w:val="auto"/>
        </w:rPr>
        <w:t>документов, являющихся результатом предоставления муниципальной услуги.</w:t>
      </w:r>
    </w:p>
    <w:p w:rsidR="004D39F7" w:rsidRDefault="00D64D7B" w:rsidP="00D64D7B">
      <w:pPr>
        <w:tabs>
          <w:tab w:val="left" w:pos="540"/>
        </w:tabs>
        <w:jc w:val="both"/>
      </w:pPr>
      <w:r>
        <w:rPr>
          <w:color w:val="auto"/>
        </w:rPr>
        <w:tab/>
      </w:r>
    </w:p>
    <w:p w:rsidR="00D64D7B" w:rsidRDefault="004D39F7" w:rsidP="00B31BE4">
      <w:pPr>
        <w:ind w:firstLine="540"/>
        <w:jc w:val="both"/>
      </w:pPr>
      <w:r>
        <w:lastRenderedPageBreak/>
        <w:t xml:space="preserve">В случае положительного решения изготавливается справка о признании малоимущим </w:t>
      </w:r>
      <w:r w:rsidR="001E4180" w:rsidRPr="001E4180">
        <w:rPr>
          <w:color w:val="auto"/>
        </w:rPr>
        <w:t xml:space="preserve">по форме, утвержденной постановлением Губернатора Новосибирской области от 26.02.2006 </w:t>
      </w:r>
      <w:r w:rsidR="00B31BE4">
        <w:rPr>
          <w:color w:val="auto"/>
        </w:rPr>
        <w:t>№</w:t>
      </w:r>
      <w:r w:rsidR="001E4180" w:rsidRPr="001E4180">
        <w:rPr>
          <w:color w:val="auto"/>
        </w:rPr>
        <w:t xml:space="preserve"> 75</w:t>
      </w:r>
      <w:r w:rsidR="001E4180" w:rsidRPr="001E4180">
        <w:rPr>
          <w:color w:val="auto"/>
          <w:sz w:val="24"/>
          <w:szCs w:val="24"/>
        </w:rPr>
        <w:t>.</w:t>
      </w:r>
      <w:r w:rsidR="00D64D7B" w:rsidRPr="00D64D7B">
        <w:t xml:space="preserve"> </w:t>
      </w:r>
    </w:p>
    <w:p w:rsidR="004D39F7" w:rsidRDefault="00D64D7B" w:rsidP="00B31BE4">
      <w:pPr>
        <w:ind w:firstLine="540"/>
        <w:jc w:val="both"/>
      </w:pPr>
      <w:r>
        <w:t>В случае отрицательного решения заявителю направляется уведомление.</w:t>
      </w:r>
    </w:p>
    <w:p w:rsidR="00D64D7B" w:rsidRPr="00D64D7B" w:rsidRDefault="00D64D7B" w:rsidP="00D64D7B">
      <w:pPr>
        <w:ind w:firstLine="540"/>
        <w:jc w:val="both"/>
        <w:rPr>
          <w:rFonts w:ascii="Verdana" w:hAnsi="Verdana"/>
          <w:color w:val="auto"/>
        </w:rPr>
      </w:pPr>
      <w:r w:rsidRPr="00D64D7B">
        <w:rPr>
          <w:color w:val="auto"/>
        </w:rPr>
        <w:t>Результат предоставления муниципальной услуги направляется Заявителю в зависимости от способа подачи заявления:</w:t>
      </w:r>
    </w:p>
    <w:p w:rsidR="00D64D7B" w:rsidRDefault="004D39F7" w:rsidP="004D39F7">
      <w:pPr>
        <w:ind w:left="720"/>
        <w:jc w:val="both"/>
      </w:pPr>
      <w:r>
        <w:t xml:space="preserve">Документы, являющиеся результатом предоставления муниципальной </w:t>
      </w:r>
    </w:p>
    <w:p w:rsidR="004D39F7" w:rsidRPr="002D2388" w:rsidRDefault="004D39F7" w:rsidP="00D64D7B">
      <w:pPr>
        <w:jc w:val="both"/>
      </w:pPr>
      <w:r>
        <w:t xml:space="preserve">услуги, в течение 3 рабочих дней со дня их подготовки должны быть высланы </w:t>
      </w:r>
      <w:r w:rsidRPr="00C83F50">
        <w:t xml:space="preserve">заявителю по месту жительства, месту пребывания или </w:t>
      </w:r>
      <w:r>
        <w:t>по адресу, указанному</w:t>
      </w:r>
      <w:r w:rsidRPr="00C83F50">
        <w:t xml:space="preserve"> </w:t>
      </w:r>
      <w:r>
        <w:t>в заявлении, либо переданы в руки, если заявитель в соответствии со сроком подготовки документов лично обращается за результатами предоставления муниципальной услуги.</w:t>
      </w:r>
    </w:p>
    <w:p w:rsidR="0062150E" w:rsidRPr="00564911" w:rsidRDefault="0062150E" w:rsidP="0062150E">
      <w:pPr>
        <w:ind w:left="720"/>
        <w:jc w:val="both"/>
        <w:rPr>
          <w:color w:val="auto"/>
        </w:rPr>
      </w:pPr>
    </w:p>
    <w:p w:rsidR="0062150E" w:rsidRDefault="0062150E" w:rsidP="0062150E">
      <w:pPr>
        <w:ind w:firstLine="720"/>
        <w:jc w:val="both"/>
      </w:pPr>
    </w:p>
    <w:p w:rsidR="0062150E" w:rsidRPr="002B2653" w:rsidRDefault="0062150E" w:rsidP="0062150E">
      <w:pPr>
        <w:numPr>
          <w:ilvl w:val="0"/>
          <w:numId w:val="10"/>
        </w:numPr>
        <w:jc w:val="center"/>
        <w:rPr>
          <w:b/>
        </w:rPr>
      </w:pPr>
      <w:r w:rsidRPr="002B2653">
        <w:rPr>
          <w:b/>
        </w:rPr>
        <w:t>Формы контроля за исполнением регламента</w:t>
      </w:r>
    </w:p>
    <w:p w:rsidR="0062150E" w:rsidRDefault="0062150E" w:rsidP="0062150E">
      <w:pPr>
        <w:jc w:val="both"/>
      </w:pPr>
    </w:p>
    <w:p w:rsidR="0062150E" w:rsidRDefault="0062150E" w:rsidP="0062150E">
      <w:pPr>
        <w:ind w:firstLine="709"/>
        <w:jc w:val="both"/>
      </w:pPr>
      <w:r>
        <w:rPr>
          <w:szCs w:val="21"/>
        </w:rPr>
        <w:t>4.1.</w:t>
      </w:r>
      <w:r>
        <w:t xml:space="preserve">Текущий контроль за соблюдением и исполнением сотрудниками </w:t>
      </w:r>
    </w:p>
    <w:p w:rsidR="0062150E" w:rsidRDefault="00ED39FD" w:rsidP="0062150E">
      <w:pPr>
        <w:ind w:firstLine="709"/>
        <w:jc w:val="both"/>
      </w:pPr>
      <w:r>
        <w:t>а</w:t>
      </w:r>
      <w:r w:rsidR="0062150E">
        <w:t>дминистрации</w:t>
      </w:r>
      <w:r w:rsidR="005A347A">
        <w:t xml:space="preserve"> Палецкого сельсовета</w:t>
      </w:r>
      <w:r w:rsidR="0062150E">
        <w:t xml:space="preserve">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осуществляет Глава Палецкого сельсовета.</w:t>
      </w:r>
    </w:p>
    <w:p w:rsidR="0062150E" w:rsidRDefault="0062150E" w:rsidP="0062150E">
      <w:pPr>
        <w:ind w:firstLine="709"/>
        <w:jc w:val="both"/>
      </w:pPr>
      <w:r>
        <w:t xml:space="preserve"> 4.2.Текущий контроль осуществляется путем проведения плановых (один раз в год) и внеплановых проверок полноты и качества предоставления муниципальной услуги по обращениям заявителей. Проверки проводятся на основании распоряжения </w:t>
      </w:r>
      <w:r w:rsidR="00ED39FD">
        <w:t>администрации</w:t>
      </w:r>
      <w:r w:rsidR="005A347A">
        <w:t xml:space="preserve"> Палецкого сельсовета</w:t>
      </w:r>
      <w:r>
        <w:t>.</w:t>
      </w:r>
    </w:p>
    <w:p w:rsidR="0062150E" w:rsidRDefault="0062150E" w:rsidP="0062150E">
      <w:pPr>
        <w:ind w:firstLine="709"/>
        <w:jc w:val="both"/>
      </w:pPr>
      <w:r>
        <w:t>4.3.Ответственность за предоставление муниципальной услуги возлагается на Главу Палецкого сельсовета, который непосредственно принимает решение по вопросам предоставления муниципальной услуги.</w:t>
      </w:r>
    </w:p>
    <w:p w:rsidR="0062150E" w:rsidRDefault="005A347A" w:rsidP="0062150E">
      <w:pPr>
        <w:ind w:firstLine="709"/>
        <w:jc w:val="both"/>
      </w:pPr>
      <w:r>
        <w:t>4.4.</w:t>
      </w:r>
      <w:r w:rsidR="0062150E">
        <w:t>Ответственность за неисполнение, ненадлежащее исполнение возложенных обязанностей по предоставлению муниципальной усл</w:t>
      </w:r>
      <w:r w:rsidR="00ED39FD">
        <w:t>уги возлагается на сотрудников а</w:t>
      </w:r>
      <w:r w:rsidR="0062150E">
        <w:t>дминистрации Палецкого сельсовета в соответствии с Федеральным законом от 02.03.2007 №25-ФЗ «О муниципальной службе в Российской Федерации» и Федеральным законом от 25 декабря 2008 года № 273-ФЗ «О противодействии коррупции</w:t>
      </w:r>
      <w:r w:rsidR="00937AEF">
        <w:t>»</w:t>
      </w:r>
      <w:r w:rsidR="0062150E">
        <w:t>.</w:t>
      </w:r>
    </w:p>
    <w:p w:rsidR="0062150E" w:rsidRDefault="0062150E" w:rsidP="0062150E">
      <w:pPr>
        <w:ind w:firstLine="709"/>
        <w:jc w:val="both"/>
      </w:pPr>
    </w:p>
    <w:p w:rsidR="005A347A" w:rsidRPr="000475B7" w:rsidRDefault="005A347A" w:rsidP="005A347A">
      <w:pPr>
        <w:tabs>
          <w:tab w:val="left" w:pos="1418"/>
        </w:tabs>
        <w:autoSpaceDE w:val="0"/>
        <w:autoSpaceDN w:val="0"/>
        <w:adjustRightInd w:val="0"/>
        <w:jc w:val="center"/>
        <w:outlineLvl w:val="0"/>
        <w:rPr>
          <w:bCs/>
        </w:rPr>
      </w:pPr>
      <w:r w:rsidRPr="00820183">
        <w:rPr>
          <w:b/>
        </w:rPr>
        <w:t xml:space="preserve">5. </w:t>
      </w:r>
      <w:r w:rsidRPr="00820183">
        <w:rPr>
          <w:b/>
          <w:bCs/>
        </w:rPr>
        <w:t>Досудебный (внесудебный) порядок обжалования решений и действий (бездействия) администрации Палецкого сельсовета Баганского района Новосибирской области, предоставляющей муниципальную услугу, многофункционального центра, а также их должностных лиц, муниципальных служащих, работников</w:t>
      </w:r>
    </w:p>
    <w:p w:rsidR="005A347A" w:rsidRDefault="005A347A" w:rsidP="005A347A">
      <w:pPr>
        <w:autoSpaceDE w:val="0"/>
        <w:autoSpaceDN w:val="0"/>
        <w:adjustRightInd w:val="0"/>
        <w:ind w:firstLine="709"/>
        <w:jc w:val="both"/>
      </w:pPr>
    </w:p>
    <w:p w:rsidR="005A347A" w:rsidRDefault="005A347A" w:rsidP="005A347A">
      <w:pPr>
        <w:autoSpaceDE w:val="0"/>
        <w:autoSpaceDN w:val="0"/>
        <w:adjustRightInd w:val="0"/>
        <w:ind w:firstLine="709"/>
        <w:jc w:val="both"/>
      </w:pPr>
      <w:r>
        <w:t xml:space="preserve">5.1. Заявитель имеет право обжаловать решения и действия (бездействие) администрации </w:t>
      </w:r>
      <w:r>
        <w:rPr>
          <w:bCs/>
        </w:rPr>
        <w:t>Палецкого сельсовета</w:t>
      </w:r>
      <w:r>
        <w:t xml:space="preserve">, предоставляющей муниципальную услугу, ее должностных лиц, муниципальных служащих, принятые (осуществляемые) в </w:t>
      </w:r>
      <w:r>
        <w:lastRenderedPageBreak/>
        <w:t xml:space="preserve">ходе предоставления муниципальной услуги, в досудебном (внесудебном) порядке в соответствии с положениями статьи 11.1 Федерального закона от 27.07.2010 № 210-ФЗ «Об организации предоставления государственных и муниципальных услуг».         </w:t>
      </w:r>
    </w:p>
    <w:p w:rsidR="005A347A" w:rsidRDefault="005A347A" w:rsidP="005A347A">
      <w:pPr>
        <w:autoSpaceDE w:val="0"/>
        <w:autoSpaceDN w:val="0"/>
        <w:adjustRightInd w:val="0"/>
        <w:ind w:firstLine="709"/>
        <w:jc w:val="both"/>
        <w:rPr>
          <w:bCs/>
        </w:rPr>
      </w:pPr>
      <w:r>
        <w:t xml:space="preserve">5.2. Жалоба на действия (бездействие) </w:t>
      </w:r>
      <w:r>
        <w:rPr>
          <w:bCs/>
        </w:rPr>
        <w:t>администрации Палецкого сельсовета  Баганского района Новосибирской области, должностных лиц, муниципальных служащих подается</w:t>
      </w:r>
      <w:r>
        <w:t xml:space="preserve"> главе </w:t>
      </w:r>
      <w:r>
        <w:rPr>
          <w:bCs/>
        </w:rPr>
        <w:t>Палецкого сельсовета. 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5A347A" w:rsidRDefault="005A347A" w:rsidP="005A347A">
      <w:pPr>
        <w:autoSpaceDE w:val="0"/>
        <w:autoSpaceDN w:val="0"/>
        <w:adjustRightInd w:val="0"/>
        <w:ind w:firstLine="709"/>
        <w:jc w:val="both"/>
      </w:pPr>
      <w: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5A347A" w:rsidRDefault="005A347A" w:rsidP="005A347A">
      <w:pPr>
        <w:autoSpaceDE w:val="0"/>
        <w:autoSpaceDN w:val="0"/>
        <w:adjustRightInd w:val="0"/>
        <w:ind w:firstLine="709"/>
        <w:jc w:val="both"/>
      </w:pPr>
      <w:r>
        <w:t xml:space="preserve">5.3. 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 </w:t>
      </w:r>
      <w:r>
        <w:rPr>
          <w:bCs/>
        </w:rPr>
        <w:t>Палецкого сельсовета</w:t>
      </w:r>
      <w:r>
        <w:t>, 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 Палецкого сельсовета</w:t>
      </w:r>
      <w:r>
        <w:rPr>
          <w:bCs/>
        </w:rPr>
        <w:t xml:space="preserve">. </w:t>
      </w:r>
    </w:p>
    <w:p w:rsidR="005A347A" w:rsidRDefault="005A347A" w:rsidP="005A347A">
      <w:pPr>
        <w:autoSpaceDE w:val="0"/>
        <w:autoSpaceDN w:val="0"/>
        <w:adjustRightInd w:val="0"/>
        <w:ind w:firstLine="709"/>
        <w:jc w:val="both"/>
      </w:pPr>
      <w:r>
        <w:t xml:space="preserve">5.4.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 </w:t>
      </w:r>
      <w:r>
        <w:rPr>
          <w:bCs/>
        </w:rPr>
        <w:t>Палецкого сельсовета</w:t>
      </w:r>
      <w:r>
        <w:t>, предоставляющей муниципальную услугу, должностных лиц, муниципальных служащих:</w:t>
      </w:r>
    </w:p>
    <w:p w:rsidR="005A347A" w:rsidRDefault="005A347A" w:rsidP="005A347A">
      <w:pPr>
        <w:autoSpaceDE w:val="0"/>
        <w:autoSpaceDN w:val="0"/>
        <w:adjustRightInd w:val="0"/>
        <w:ind w:firstLine="709"/>
        <w:jc w:val="both"/>
      </w:pPr>
      <w:r>
        <w:t>Федеральный закон от 27.07.2010 № 210-ФЗ</w:t>
      </w:r>
      <w:r>
        <w:tab/>
        <w:t>«Об организации предоставления  государственных и муниципальных услуг»;</w:t>
      </w:r>
    </w:p>
    <w:p w:rsidR="005A347A" w:rsidRDefault="005A347A" w:rsidP="005A347A">
      <w:pPr>
        <w:autoSpaceDE w:val="0"/>
        <w:autoSpaceDN w:val="0"/>
        <w:adjustRightInd w:val="0"/>
        <w:ind w:firstLine="709"/>
        <w:jc w:val="both"/>
      </w:pPr>
      <w:r>
        <w:t>Постановление администрации Палецкого сельсовета Баганского района Новосибирской области  № 44 от 01.10.2010 «Об утверждении Порядка разработки и утверждения административных регламентов предоставления муниципальных услуг».</w:t>
      </w:r>
    </w:p>
    <w:p w:rsidR="005A347A" w:rsidRDefault="005A347A" w:rsidP="005A347A">
      <w:pPr>
        <w:ind w:firstLine="709"/>
        <w:jc w:val="both"/>
      </w:pPr>
      <w:r>
        <w:t>5.5.  Информация, содержащаяся в настоящем разделе, подлежит размещению на Едином портале государственных и муниципальных услуг.</w:t>
      </w:r>
    </w:p>
    <w:p w:rsidR="0062150E" w:rsidRDefault="0062150E" w:rsidP="0062150E">
      <w:pPr>
        <w:jc w:val="both"/>
      </w:pPr>
    </w:p>
    <w:p w:rsidR="0062150E" w:rsidRDefault="0062150E" w:rsidP="0062150E">
      <w:pPr>
        <w:jc w:val="both"/>
      </w:pPr>
    </w:p>
    <w:p w:rsidR="0062150E" w:rsidRDefault="0062150E" w:rsidP="0062150E">
      <w:pPr>
        <w:jc w:val="both"/>
      </w:pPr>
    </w:p>
    <w:p w:rsidR="0062150E" w:rsidRDefault="0062150E" w:rsidP="00933266">
      <w:pPr>
        <w:rPr>
          <w:sz w:val="20"/>
          <w:szCs w:val="20"/>
        </w:rPr>
      </w:pPr>
    </w:p>
    <w:p w:rsidR="0062150E" w:rsidRDefault="0062150E" w:rsidP="00933266">
      <w:pPr>
        <w:rPr>
          <w:sz w:val="20"/>
          <w:szCs w:val="20"/>
        </w:rPr>
      </w:pPr>
    </w:p>
    <w:p w:rsidR="0062150E" w:rsidRDefault="0062150E" w:rsidP="00933266">
      <w:pPr>
        <w:rPr>
          <w:sz w:val="20"/>
          <w:szCs w:val="20"/>
        </w:rPr>
      </w:pPr>
    </w:p>
    <w:p w:rsidR="0062150E" w:rsidRDefault="0062150E" w:rsidP="00933266">
      <w:pPr>
        <w:rPr>
          <w:sz w:val="20"/>
          <w:szCs w:val="20"/>
        </w:rPr>
      </w:pPr>
    </w:p>
    <w:p w:rsidR="0062150E" w:rsidRDefault="0062150E" w:rsidP="00933266">
      <w:pPr>
        <w:rPr>
          <w:sz w:val="20"/>
          <w:szCs w:val="20"/>
        </w:rPr>
      </w:pPr>
    </w:p>
    <w:p w:rsidR="0062150E" w:rsidRDefault="0062150E" w:rsidP="00933266">
      <w:pPr>
        <w:rPr>
          <w:sz w:val="20"/>
          <w:szCs w:val="20"/>
        </w:rPr>
      </w:pPr>
    </w:p>
    <w:p w:rsidR="0062150E" w:rsidRDefault="0062150E" w:rsidP="00933266">
      <w:pPr>
        <w:rPr>
          <w:sz w:val="20"/>
          <w:szCs w:val="20"/>
        </w:rPr>
      </w:pPr>
    </w:p>
    <w:p w:rsidR="0062150E" w:rsidRDefault="0062150E" w:rsidP="00933266"/>
    <w:sectPr w:rsidR="0062150E" w:rsidSect="00D0300C">
      <w:headerReference w:type="default" r:id="rId8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7659" w:rsidRDefault="001B7659">
      <w:r>
        <w:separator/>
      </w:r>
    </w:p>
  </w:endnote>
  <w:endnote w:type="continuationSeparator" w:id="1">
    <w:p w:rsidR="001B7659" w:rsidRDefault="001B76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7659" w:rsidRDefault="001B7659">
      <w:r>
        <w:separator/>
      </w:r>
    </w:p>
  </w:footnote>
  <w:footnote w:type="continuationSeparator" w:id="1">
    <w:p w:rsidR="001B7659" w:rsidRDefault="001B76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44667"/>
      <w:docPartObj>
        <w:docPartGallery w:val="Page Numbers (Top of Page)"/>
        <w:docPartUnique/>
      </w:docPartObj>
    </w:sdtPr>
    <w:sdtContent>
      <w:p w:rsidR="00D0300C" w:rsidRDefault="00EF6CA4">
        <w:pPr>
          <w:pStyle w:val="ac"/>
          <w:jc w:val="center"/>
        </w:pPr>
        <w:r w:rsidRPr="000D5DE5">
          <w:rPr>
            <w:sz w:val="20"/>
            <w:szCs w:val="20"/>
          </w:rPr>
          <w:fldChar w:fldCharType="begin"/>
        </w:r>
        <w:r w:rsidR="00497047" w:rsidRPr="000D5DE5">
          <w:rPr>
            <w:sz w:val="20"/>
            <w:szCs w:val="20"/>
          </w:rPr>
          <w:instrText xml:space="preserve"> PAGE   \* MERGEFORMAT </w:instrText>
        </w:r>
        <w:r w:rsidRPr="000D5DE5">
          <w:rPr>
            <w:sz w:val="20"/>
            <w:szCs w:val="20"/>
          </w:rPr>
          <w:fldChar w:fldCharType="separate"/>
        </w:r>
        <w:r w:rsidR="00937AEF">
          <w:rPr>
            <w:noProof/>
            <w:sz w:val="20"/>
            <w:szCs w:val="20"/>
          </w:rPr>
          <w:t>10</w:t>
        </w:r>
        <w:r w:rsidRPr="000D5DE5">
          <w:rPr>
            <w:sz w:val="20"/>
            <w:szCs w:val="20"/>
          </w:rPr>
          <w:fldChar w:fldCharType="end"/>
        </w:r>
      </w:p>
    </w:sdtContent>
  </w:sdt>
  <w:p w:rsidR="00D0300C" w:rsidRDefault="00D0300C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134A7"/>
    <w:multiLevelType w:val="multilevel"/>
    <w:tmpl w:val="4C001842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6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24" w:hanging="2160"/>
      </w:pPr>
      <w:rPr>
        <w:rFonts w:hint="default"/>
      </w:rPr>
    </w:lvl>
  </w:abstractNum>
  <w:abstractNum w:abstractNumId="1">
    <w:nsid w:val="0BD33E1E"/>
    <w:multiLevelType w:val="multilevel"/>
    <w:tmpl w:val="7EA626F4"/>
    <w:lvl w:ilvl="0">
      <w:start w:val="1"/>
      <w:numFmt w:val="bullet"/>
      <w:lvlText w:val="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492"/>
        </w:tabs>
        <w:ind w:left="14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58"/>
        </w:tabs>
        <w:ind w:left="24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00"/>
        </w:tabs>
        <w:ind w:left="24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0"/>
        </w:tabs>
        <w:ind w:left="29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80"/>
        </w:tabs>
        <w:ind w:left="34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0"/>
        </w:tabs>
        <w:ind w:left="39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0"/>
        </w:tabs>
        <w:ind w:left="44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20"/>
        </w:tabs>
        <w:ind w:left="6460" w:hanging="1440"/>
      </w:pPr>
      <w:rPr>
        <w:rFonts w:hint="default"/>
      </w:rPr>
    </w:lvl>
  </w:abstractNum>
  <w:abstractNum w:abstractNumId="2">
    <w:nsid w:val="108E3FB4"/>
    <w:multiLevelType w:val="singleLevel"/>
    <w:tmpl w:val="3D4A8AAC"/>
    <w:lvl w:ilvl="0">
      <w:start w:val="6"/>
      <w:numFmt w:val="decimal"/>
      <w:lvlText w:val="%1)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3">
    <w:nsid w:val="1523218A"/>
    <w:multiLevelType w:val="multilevel"/>
    <w:tmpl w:val="A962C5D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15A81595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">
    <w:nsid w:val="1E711D5E"/>
    <w:multiLevelType w:val="multilevel"/>
    <w:tmpl w:val="CD06EE4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61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6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0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4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88" w:hanging="2160"/>
      </w:pPr>
      <w:rPr>
        <w:rFonts w:hint="default"/>
      </w:rPr>
    </w:lvl>
  </w:abstractNum>
  <w:abstractNum w:abstractNumId="6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73"/>
        </w:tabs>
        <w:ind w:left="2173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7">
    <w:nsid w:val="34E61380"/>
    <w:multiLevelType w:val="singleLevel"/>
    <w:tmpl w:val="8054A0D8"/>
    <w:lvl w:ilvl="0">
      <w:start w:val="2"/>
      <w:numFmt w:val="decimal"/>
      <w:lvlText w:val="%1)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8">
    <w:nsid w:val="45D82D1B"/>
    <w:multiLevelType w:val="hybridMultilevel"/>
    <w:tmpl w:val="FE78C4C6"/>
    <w:lvl w:ilvl="0" w:tplc="CD8E7438">
      <w:start w:val="3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9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10">
    <w:nsid w:val="5C282B51"/>
    <w:multiLevelType w:val="singleLevel"/>
    <w:tmpl w:val="6F0232CC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1">
    <w:nsid w:val="78104E43"/>
    <w:multiLevelType w:val="hybridMultilevel"/>
    <w:tmpl w:val="31EA5836"/>
    <w:lvl w:ilvl="0" w:tplc="03DA224C">
      <w:start w:val="2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1B5855"/>
    <w:multiLevelType w:val="singleLevel"/>
    <w:tmpl w:val="D7E6096E"/>
    <w:lvl w:ilvl="0">
      <w:start w:val="2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7"/>
    <w:lvlOverride w:ilvl="0">
      <w:lvl w:ilvl="0">
        <w:start w:val="2"/>
        <w:numFmt w:val="decimal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"/>
  </w:num>
  <w:num w:numId="6">
    <w:abstractNumId w:val="10"/>
  </w:num>
  <w:num w:numId="7">
    <w:abstractNumId w:val="12"/>
  </w:num>
  <w:num w:numId="8">
    <w:abstractNumId w:val="5"/>
  </w:num>
  <w:num w:numId="9">
    <w:abstractNumId w:val="0"/>
  </w:num>
  <w:num w:numId="10">
    <w:abstractNumId w:val="6"/>
  </w:num>
  <w:num w:numId="11">
    <w:abstractNumId w:val="8"/>
  </w:num>
  <w:num w:numId="12">
    <w:abstractNumId w:val="3"/>
  </w:num>
  <w:num w:numId="13">
    <w:abstractNumId w:val="9"/>
  </w:num>
  <w:num w:numId="14">
    <w:abstractNumId w:val="1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hdrShapeDefaults>
    <o:shapedefaults v:ext="edit" spidmax="94210"/>
  </w:hdrShapeDefaults>
  <w:footnotePr>
    <w:footnote w:id="0"/>
    <w:footnote w:id="1"/>
  </w:footnotePr>
  <w:endnotePr>
    <w:endnote w:id="0"/>
    <w:endnote w:id="1"/>
  </w:endnotePr>
  <w:compat/>
  <w:rsids>
    <w:rsidRoot w:val="00A77B3E"/>
    <w:rsid w:val="0000000E"/>
    <w:rsid w:val="000104C0"/>
    <w:rsid w:val="00012182"/>
    <w:rsid w:val="00021870"/>
    <w:rsid w:val="00025131"/>
    <w:rsid w:val="000258C8"/>
    <w:rsid w:val="00027413"/>
    <w:rsid w:val="00032FBD"/>
    <w:rsid w:val="00044371"/>
    <w:rsid w:val="00072A4B"/>
    <w:rsid w:val="0008509B"/>
    <w:rsid w:val="000917DE"/>
    <w:rsid w:val="00093935"/>
    <w:rsid w:val="00093EDA"/>
    <w:rsid w:val="00094AB8"/>
    <w:rsid w:val="00094F54"/>
    <w:rsid w:val="0009642B"/>
    <w:rsid w:val="00097773"/>
    <w:rsid w:val="000A2F0C"/>
    <w:rsid w:val="000B007A"/>
    <w:rsid w:val="000B68E9"/>
    <w:rsid w:val="000C0838"/>
    <w:rsid w:val="000C4A04"/>
    <w:rsid w:val="000C7DAF"/>
    <w:rsid w:val="000D1D1F"/>
    <w:rsid w:val="000D5228"/>
    <w:rsid w:val="000D5DE5"/>
    <w:rsid w:val="000D6EE7"/>
    <w:rsid w:val="000E0205"/>
    <w:rsid w:val="000E78EC"/>
    <w:rsid w:val="000F2957"/>
    <w:rsid w:val="000F7784"/>
    <w:rsid w:val="00110BB9"/>
    <w:rsid w:val="00120B21"/>
    <w:rsid w:val="00126777"/>
    <w:rsid w:val="001316C1"/>
    <w:rsid w:val="001425CB"/>
    <w:rsid w:val="001515CB"/>
    <w:rsid w:val="00157B32"/>
    <w:rsid w:val="00157FAD"/>
    <w:rsid w:val="001713C4"/>
    <w:rsid w:val="001856E5"/>
    <w:rsid w:val="00190D61"/>
    <w:rsid w:val="00193ECD"/>
    <w:rsid w:val="0019547A"/>
    <w:rsid w:val="001A04B6"/>
    <w:rsid w:val="001A0F24"/>
    <w:rsid w:val="001A4480"/>
    <w:rsid w:val="001A736A"/>
    <w:rsid w:val="001B7659"/>
    <w:rsid w:val="001D3A3F"/>
    <w:rsid w:val="001D4E72"/>
    <w:rsid w:val="001E22C2"/>
    <w:rsid w:val="001E4180"/>
    <w:rsid w:val="001F1015"/>
    <w:rsid w:val="001F1F66"/>
    <w:rsid w:val="001F269C"/>
    <w:rsid w:val="00205E4D"/>
    <w:rsid w:val="002068D7"/>
    <w:rsid w:val="00213159"/>
    <w:rsid w:val="00214953"/>
    <w:rsid w:val="00241E80"/>
    <w:rsid w:val="00253ADB"/>
    <w:rsid w:val="002550D2"/>
    <w:rsid w:val="00283A3A"/>
    <w:rsid w:val="00286BB6"/>
    <w:rsid w:val="00293130"/>
    <w:rsid w:val="00294241"/>
    <w:rsid w:val="002A2C7F"/>
    <w:rsid w:val="002A6321"/>
    <w:rsid w:val="002B15D1"/>
    <w:rsid w:val="002B51F2"/>
    <w:rsid w:val="002C7C92"/>
    <w:rsid w:val="002D254B"/>
    <w:rsid w:val="002D489F"/>
    <w:rsid w:val="002E51B7"/>
    <w:rsid w:val="002E67DF"/>
    <w:rsid w:val="002F1F91"/>
    <w:rsid w:val="00302D13"/>
    <w:rsid w:val="00304960"/>
    <w:rsid w:val="00306002"/>
    <w:rsid w:val="003203AC"/>
    <w:rsid w:val="00324BAB"/>
    <w:rsid w:val="00332828"/>
    <w:rsid w:val="0033608B"/>
    <w:rsid w:val="00345A3B"/>
    <w:rsid w:val="00354186"/>
    <w:rsid w:val="0036013E"/>
    <w:rsid w:val="003626B4"/>
    <w:rsid w:val="00365179"/>
    <w:rsid w:val="0037728D"/>
    <w:rsid w:val="00380B58"/>
    <w:rsid w:val="00393DFB"/>
    <w:rsid w:val="003C1BEF"/>
    <w:rsid w:val="003C7E02"/>
    <w:rsid w:val="003D6816"/>
    <w:rsid w:val="003E0690"/>
    <w:rsid w:val="003F1B4F"/>
    <w:rsid w:val="003F66E6"/>
    <w:rsid w:val="00404C03"/>
    <w:rsid w:val="004360D4"/>
    <w:rsid w:val="00437DD1"/>
    <w:rsid w:val="0044385B"/>
    <w:rsid w:val="00460081"/>
    <w:rsid w:val="004639AA"/>
    <w:rsid w:val="00466E9B"/>
    <w:rsid w:val="00470ACD"/>
    <w:rsid w:val="0047588C"/>
    <w:rsid w:val="00492839"/>
    <w:rsid w:val="00497047"/>
    <w:rsid w:val="004A0A7A"/>
    <w:rsid w:val="004A5384"/>
    <w:rsid w:val="004A6CB2"/>
    <w:rsid w:val="004B1FB1"/>
    <w:rsid w:val="004C38DA"/>
    <w:rsid w:val="004D39F7"/>
    <w:rsid w:val="004D4E03"/>
    <w:rsid w:val="004E122B"/>
    <w:rsid w:val="005005CA"/>
    <w:rsid w:val="00507247"/>
    <w:rsid w:val="00511A32"/>
    <w:rsid w:val="005170EA"/>
    <w:rsid w:val="00524CD9"/>
    <w:rsid w:val="005325FE"/>
    <w:rsid w:val="00535B7E"/>
    <w:rsid w:val="00543F41"/>
    <w:rsid w:val="0055013B"/>
    <w:rsid w:val="00563853"/>
    <w:rsid w:val="00563E7C"/>
    <w:rsid w:val="00564911"/>
    <w:rsid w:val="005724BC"/>
    <w:rsid w:val="00573743"/>
    <w:rsid w:val="00580E32"/>
    <w:rsid w:val="005852A8"/>
    <w:rsid w:val="005918A3"/>
    <w:rsid w:val="005A347A"/>
    <w:rsid w:val="005A5592"/>
    <w:rsid w:val="005A6610"/>
    <w:rsid w:val="005A7E94"/>
    <w:rsid w:val="005B3A8E"/>
    <w:rsid w:val="005B3C25"/>
    <w:rsid w:val="005C58DC"/>
    <w:rsid w:val="005C77FB"/>
    <w:rsid w:val="005E5C1E"/>
    <w:rsid w:val="005E789C"/>
    <w:rsid w:val="005E78FF"/>
    <w:rsid w:val="006024ED"/>
    <w:rsid w:val="0061253D"/>
    <w:rsid w:val="00620506"/>
    <w:rsid w:val="0062150E"/>
    <w:rsid w:val="00621675"/>
    <w:rsid w:val="00624BCB"/>
    <w:rsid w:val="00626506"/>
    <w:rsid w:val="00626BA2"/>
    <w:rsid w:val="00631C9D"/>
    <w:rsid w:val="00640639"/>
    <w:rsid w:val="00642EE7"/>
    <w:rsid w:val="0064530C"/>
    <w:rsid w:val="0065029A"/>
    <w:rsid w:val="00652C1B"/>
    <w:rsid w:val="00653991"/>
    <w:rsid w:val="00655F10"/>
    <w:rsid w:val="006570E9"/>
    <w:rsid w:val="006576DE"/>
    <w:rsid w:val="00657C6F"/>
    <w:rsid w:val="00665BEA"/>
    <w:rsid w:val="00673BDA"/>
    <w:rsid w:val="00676DFF"/>
    <w:rsid w:val="00677927"/>
    <w:rsid w:val="0067794B"/>
    <w:rsid w:val="00677BDA"/>
    <w:rsid w:val="006C11C0"/>
    <w:rsid w:val="006C26BC"/>
    <w:rsid w:val="006D44A4"/>
    <w:rsid w:val="006E1015"/>
    <w:rsid w:val="006E3B84"/>
    <w:rsid w:val="006E6547"/>
    <w:rsid w:val="006F2BC6"/>
    <w:rsid w:val="006F775D"/>
    <w:rsid w:val="00700A04"/>
    <w:rsid w:val="00704C39"/>
    <w:rsid w:val="00711C41"/>
    <w:rsid w:val="007274F7"/>
    <w:rsid w:val="0073705A"/>
    <w:rsid w:val="00780721"/>
    <w:rsid w:val="00785691"/>
    <w:rsid w:val="00792EA0"/>
    <w:rsid w:val="00797502"/>
    <w:rsid w:val="007A0834"/>
    <w:rsid w:val="007A35F1"/>
    <w:rsid w:val="007B101B"/>
    <w:rsid w:val="007B1209"/>
    <w:rsid w:val="007B369F"/>
    <w:rsid w:val="007B3F49"/>
    <w:rsid w:val="007B7024"/>
    <w:rsid w:val="007C46E7"/>
    <w:rsid w:val="007C7EC8"/>
    <w:rsid w:val="007D0801"/>
    <w:rsid w:val="007E27AB"/>
    <w:rsid w:val="007E2C24"/>
    <w:rsid w:val="007E396A"/>
    <w:rsid w:val="007E45C9"/>
    <w:rsid w:val="007F4627"/>
    <w:rsid w:val="00800F9F"/>
    <w:rsid w:val="0080150C"/>
    <w:rsid w:val="00812355"/>
    <w:rsid w:val="00833695"/>
    <w:rsid w:val="008348EC"/>
    <w:rsid w:val="008417E0"/>
    <w:rsid w:val="0084241F"/>
    <w:rsid w:val="00850616"/>
    <w:rsid w:val="008536BF"/>
    <w:rsid w:val="0086464F"/>
    <w:rsid w:val="00870F64"/>
    <w:rsid w:val="00897971"/>
    <w:rsid w:val="008A2294"/>
    <w:rsid w:val="008B1ABE"/>
    <w:rsid w:val="008C66F2"/>
    <w:rsid w:val="008E3854"/>
    <w:rsid w:val="008F0A8E"/>
    <w:rsid w:val="008F10CC"/>
    <w:rsid w:val="008F1BFF"/>
    <w:rsid w:val="008F692A"/>
    <w:rsid w:val="008F6D5B"/>
    <w:rsid w:val="00901C6F"/>
    <w:rsid w:val="00917605"/>
    <w:rsid w:val="00920512"/>
    <w:rsid w:val="00923B83"/>
    <w:rsid w:val="00933266"/>
    <w:rsid w:val="00937AEF"/>
    <w:rsid w:val="00940ACD"/>
    <w:rsid w:val="00947C51"/>
    <w:rsid w:val="0095398C"/>
    <w:rsid w:val="00956C12"/>
    <w:rsid w:val="00962A4F"/>
    <w:rsid w:val="00964781"/>
    <w:rsid w:val="00983019"/>
    <w:rsid w:val="00991557"/>
    <w:rsid w:val="00993FFD"/>
    <w:rsid w:val="009950B6"/>
    <w:rsid w:val="00995E54"/>
    <w:rsid w:val="009A4726"/>
    <w:rsid w:val="009B2215"/>
    <w:rsid w:val="009C1778"/>
    <w:rsid w:val="009D0231"/>
    <w:rsid w:val="009D1CFA"/>
    <w:rsid w:val="009D2E8C"/>
    <w:rsid w:val="009E134F"/>
    <w:rsid w:val="009E23BA"/>
    <w:rsid w:val="009E6C5B"/>
    <w:rsid w:val="00A0133D"/>
    <w:rsid w:val="00A0227B"/>
    <w:rsid w:val="00A074FE"/>
    <w:rsid w:val="00A13793"/>
    <w:rsid w:val="00A16264"/>
    <w:rsid w:val="00A30DBA"/>
    <w:rsid w:val="00A31DF6"/>
    <w:rsid w:val="00A376B7"/>
    <w:rsid w:val="00A44305"/>
    <w:rsid w:val="00A51F98"/>
    <w:rsid w:val="00A52C02"/>
    <w:rsid w:val="00A54008"/>
    <w:rsid w:val="00A542AF"/>
    <w:rsid w:val="00A56B2A"/>
    <w:rsid w:val="00A6468D"/>
    <w:rsid w:val="00A6578C"/>
    <w:rsid w:val="00A77B3E"/>
    <w:rsid w:val="00A819FA"/>
    <w:rsid w:val="00A9371D"/>
    <w:rsid w:val="00A93858"/>
    <w:rsid w:val="00AA6793"/>
    <w:rsid w:val="00AB1CC4"/>
    <w:rsid w:val="00AB687B"/>
    <w:rsid w:val="00AB7BD0"/>
    <w:rsid w:val="00AD0CCC"/>
    <w:rsid w:val="00AE1E2D"/>
    <w:rsid w:val="00AE2F0F"/>
    <w:rsid w:val="00AE6E08"/>
    <w:rsid w:val="00AF5998"/>
    <w:rsid w:val="00B2060A"/>
    <w:rsid w:val="00B22602"/>
    <w:rsid w:val="00B22AB1"/>
    <w:rsid w:val="00B31BE4"/>
    <w:rsid w:val="00B36B1E"/>
    <w:rsid w:val="00B36D3E"/>
    <w:rsid w:val="00B473CD"/>
    <w:rsid w:val="00B63494"/>
    <w:rsid w:val="00B664A6"/>
    <w:rsid w:val="00B66816"/>
    <w:rsid w:val="00B67875"/>
    <w:rsid w:val="00B74FE2"/>
    <w:rsid w:val="00B87C16"/>
    <w:rsid w:val="00B95DA2"/>
    <w:rsid w:val="00B976B3"/>
    <w:rsid w:val="00BA0BD8"/>
    <w:rsid w:val="00BA1363"/>
    <w:rsid w:val="00BB3E76"/>
    <w:rsid w:val="00BE2C9D"/>
    <w:rsid w:val="00BF1025"/>
    <w:rsid w:val="00C01125"/>
    <w:rsid w:val="00C051E0"/>
    <w:rsid w:val="00C1030E"/>
    <w:rsid w:val="00C17F18"/>
    <w:rsid w:val="00C21054"/>
    <w:rsid w:val="00C305C6"/>
    <w:rsid w:val="00C61B9A"/>
    <w:rsid w:val="00C725A7"/>
    <w:rsid w:val="00C72B6B"/>
    <w:rsid w:val="00C74D00"/>
    <w:rsid w:val="00C8004A"/>
    <w:rsid w:val="00C81567"/>
    <w:rsid w:val="00C94D84"/>
    <w:rsid w:val="00CC47DE"/>
    <w:rsid w:val="00CD0E97"/>
    <w:rsid w:val="00CD1D27"/>
    <w:rsid w:val="00CD4A9A"/>
    <w:rsid w:val="00CF0BCB"/>
    <w:rsid w:val="00CF1414"/>
    <w:rsid w:val="00CF4FE4"/>
    <w:rsid w:val="00D0300C"/>
    <w:rsid w:val="00D0483E"/>
    <w:rsid w:val="00D06B5E"/>
    <w:rsid w:val="00D121D9"/>
    <w:rsid w:val="00D13F1E"/>
    <w:rsid w:val="00D22742"/>
    <w:rsid w:val="00D24E23"/>
    <w:rsid w:val="00D37CB4"/>
    <w:rsid w:val="00D47214"/>
    <w:rsid w:val="00D50164"/>
    <w:rsid w:val="00D51F6A"/>
    <w:rsid w:val="00D528EB"/>
    <w:rsid w:val="00D641F6"/>
    <w:rsid w:val="00D64D7B"/>
    <w:rsid w:val="00D80127"/>
    <w:rsid w:val="00D8258D"/>
    <w:rsid w:val="00D84025"/>
    <w:rsid w:val="00D93B3F"/>
    <w:rsid w:val="00D94541"/>
    <w:rsid w:val="00DA1D71"/>
    <w:rsid w:val="00DA6AE2"/>
    <w:rsid w:val="00DB33CE"/>
    <w:rsid w:val="00DB7DDA"/>
    <w:rsid w:val="00DD3B29"/>
    <w:rsid w:val="00DD42AB"/>
    <w:rsid w:val="00DE3DA5"/>
    <w:rsid w:val="00DF0251"/>
    <w:rsid w:val="00DF0709"/>
    <w:rsid w:val="00DF2AEB"/>
    <w:rsid w:val="00DF365D"/>
    <w:rsid w:val="00DF6035"/>
    <w:rsid w:val="00DF63A7"/>
    <w:rsid w:val="00E06B46"/>
    <w:rsid w:val="00E13524"/>
    <w:rsid w:val="00E16487"/>
    <w:rsid w:val="00E22DFD"/>
    <w:rsid w:val="00E26BD3"/>
    <w:rsid w:val="00E26F00"/>
    <w:rsid w:val="00E27395"/>
    <w:rsid w:val="00E3000D"/>
    <w:rsid w:val="00E327C6"/>
    <w:rsid w:val="00E3535D"/>
    <w:rsid w:val="00E36A65"/>
    <w:rsid w:val="00E37A41"/>
    <w:rsid w:val="00E4747C"/>
    <w:rsid w:val="00E47A1E"/>
    <w:rsid w:val="00E47C22"/>
    <w:rsid w:val="00E71635"/>
    <w:rsid w:val="00E76DD4"/>
    <w:rsid w:val="00E77AC8"/>
    <w:rsid w:val="00E84AE9"/>
    <w:rsid w:val="00E90EC8"/>
    <w:rsid w:val="00E92CDE"/>
    <w:rsid w:val="00EA5ABC"/>
    <w:rsid w:val="00EA7ABC"/>
    <w:rsid w:val="00EB7D37"/>
    <w:rsid w:val="00EB7E6D"/>
    <w:rsid w:val="00EC7D5F"/>
    <w:rsid w:val="00ED39FD"/>
    <w:rsid w:val="00ED3E68"/>
    <w:rsid w:val="00EE36FD"/>
    <w:rsid w:val="00EE4C47"/>
    <w:rsid w:val="00EF5FEA"/>
    <w:rsid w:val="00EF6CA4"/>
    <w:rsid w:val="00EF75CA"/>
    <w:rsid w:val="00F04503"/>
    <w:rsid w:val="00F10FF0"/>
    <w:rsid w:val="00F12EA8"/>
    <w:rsid w:val="00F16E74"/>
    <w:rsid w:val="00F25E00"/>
    <w:rsid w:val="00F3369C"/>
    <w:rsid w:val="00F44641"/>
    <w:rsid w:val="00F53653"/>
    <w:rsid w:val="00F60575"/>
    <w:rsid w:val="00F67758"/>
    <w:rsid w:val="00F70DAF"/>
    <w:rsid w:val="00F84198"/>
    <w:rsid w:val="00F86E6E"/>
    <w:rsid w:val="00F871FB"/>
    <w:rsid w:val="00F90294"/>
    <w:rsid w:val="00F94909"/>
    <w:rsid w:val="00F97BFF"/>
    <w:rsid w:val="00FA071C"/>
    <w:rsid w:val="00FA219B"/>
    <w:rsid w:val="00FA5C4A"/>
    <w:rsid w:val="00FC00F8"/>
    <w:rsid w:val="00FC0159"/>
    <w:rsid w:val="00FC6E93"/>
    <w:rsid w:val="00FD5208"/>
    <w:rsid w:val="00FE791D"/>
    <w:rsid w:val="00FF29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071C"/>
    <w:rPr>
      <w:color w:val="000000"/>
      <w:sz w:val="28"/>
      <w:szCs w:val="28"/>
    </w:rPr>
  </w:style>
  <w:style w:type="paragraph" w:styleId="1">
    <w:name w:val="heading 1"/>
    <w:basedOn w:val="a"/>
    <w:next w:val="a"/>
    <w:qFormat/>
    <w:rsid w:val="00EF7B96"/>
    <w:pPr>
      <w:numPr>
        <w:numId w:val="1"/>
      </w:numPr>
      <w:spacing w:before="240" w:after="60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qFormat/>
    <w:rsid w:val="00EF7B96"/>
    <w:pPr>
      <w:numPr>
        <w:ilvl w:val="1"/>
        <w:numId w:val="1"/>
      </w:numPr>
      <w:jc w:val="center"/>
      <w:outlineLvl w:val="1"/>
    </w:pPr>
  </w:style>
  <w:style w:type="paragraph" w:styleId="3">
    <w:name w:val="heading 3"/>
    <w:basedOn w:val="a"/>
    <w:next w:val="a"/>
    <w:qFormat/>
    <w:rsid w:val="00EF7B96"/>
    <w:pPr>
      <w:numPr>
        <w:ilvl w:val="2"/>
        <w:numId w:val="1"/>
      </w:numPr>
      <w:outlineLvl w:val="2"/>
    </w:pPr>
  </w:style>
  <w:style w:type="paragraph" w:styleId="4">
    <w:name w:val="heading 4"/>
    <w:basedOn w:val="a"/>
    <w:next w:val="a"/>
    <w:qFormat/>
    <w:rsid w:val="00EF7B96"/>
    <w:pPr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EF7B96"/>
    <w:pPr>
      <w:numPr>
        <w:ilvl w:val="4"/>
        <w:numId w:val="1"/>
      </w:numPr>
      <w:jc w:val="right"/>
      <w:outlineLvl w:val="4"/>
    </w:pPr>
  </w:style>
  <w:style w:type="paragraph" w:styleId="6">
    <w:name w:val="heading 6"/>
    <w:basedOn w:val="a"/>
    <w:next w:val="a"/>
    <w:qFormat/>
    <w:rsid w:val="00EF7B96"/>
    <w:pPr>
      <w:numPr>
        <w:ilvl w:val="5"/>
        <w:numId w:val="1"/>
      </w:numPr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F12EA8"/>
    <w:rPr>
      <w:sz w:val="16"/>
      <w:szCs w:val="16"/>
    </w:rPr>
  </w:style>
  <w:style w:type="paragraph" w:styleId="a4">
    <w:name w:val="annotation text"/>
    <w:basedOn w:val="a"/>
    <w:semiHidden/>
    <w:rsid w:val="00F12EA8"/>
    <w:rPr>
      <w:sz w:val="20"/>
      <w:szCs w:val="20"/>
    </w:rPr>
  </w:style>
  <w:style w:type="paragraph" w:styleId="a5">
    <w:name w:val="annotation subject"/>
    <w:basedOn w:val="a4"/>
    <w:next w:val="a4"/>
    <w:semiHidden/>
    <w:rsid w:val="00F12EA8"/>
    <w:rPr>
      <w:b/>
      <w:bCs/>
    </w:rPr>
  </w:style>
  <w:style w:type="paragraph" w:styleId="a6">
    <w:name w:val="Balloon Text"/>
    <w:basedOn w:val="a"/>
    <w:semiHidden/>
    <w:rsid w:val="00F12EA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E791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7">
    <w:name w:val="Hyperlink"/>
    <w:rsid w:val="00283A3A"/>
    <w:rPr>
      <w:color w:val="0000FF"/>
      <w:u w:val="single"/>
    </w:rPr>
  </w:style>
  <w:style w:type="character" w:customStyle="1" w:styleId="apple-style-span">
    <w:name w:val="apple-style-span"/>
    <w:basedOn w:val="a0"/>
    <w:rsid w:val="00283A3A"/>
  </w:style>
  <w:style w:type="character" w:customStyle="1" w:styleId="apple-converted-space">
    <w:name w:val="apple-converted-space"/>
    <w:basedOn w:val="a0"/>
    <w:rsid w:val="00283A3A"/>
  </w:style>
  <w:style w:type="character" w:styleId="a8">
    <w:name w:val="Emphasis"/>
    <w:qFormat/>
    <w:rsid w:val="00283A3A"/>
    <w:rPr>
      <w:i/>
      <w:iCs/>
    </w:rPr>
  </w:style>
  <w:style w:type="paragraph" w:styleId="a9">
    <w:name w:val="Normal (Web)"/>
    <w:basedOn w:val="a"/>
    <w:rsid w:val="00E327C6"/>
    <w:pPr>
      <w:spacing w:before="100" w:beforeAutospacing="1" w:after="100" w:afterAutospacing="1"/>
    </w:pPr>
    <w:rPr>
      <w:color w:val="auto"/>
      <w:sz w:val="24"/>
      <w:szCs w:val="24"/>
    </w:rPr>
  </w:style>
  <w:style w:type="character" w:styleId="aa">
    <w:name w:val="Strong"/>
    <w:qFormat/>
    <w:rsid w:val="00E327C6"/>
    <w:rPr>
      <w:b/>
      <w:bCs/>
    </w:rPr>
  </w:style>
  <w:style w:type="paragraph" w:customStyle="1" w:styleId="u">
    <w:name w:val="u"/>
    <w:basedOn w:val="a"/>
    <w:rsid w:val="006E3B84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b">
    <w:name w:val="No Spacing"/>
    <w:uiPriority w:val="1"/>
    <w:qFormat/>
    <w:rsid w:val="0044385B"/>
    <w:rPr>
      <w:color w:val="000000"/>
      <w:sz w:val="28"/>
      <w:szCs w:val="28"/>
    </w:rPr>
  </w:style>
  <w:style w:type="paragraph" w:styleId="ac">
    <w:name w:val="header"/>
    <w:basedOn w:val="a"/>
    <w:link w:val="ad"/>
    <w:uiPriority w:val="99"/>
    <w:rsid w:val="0064530C"/>
    <w:pPr>
      <w:tabs>
        <w:tab w:val="center" w:pos="4677"/>
        <w:tab w:val="right" w:pos="9355"/>
      </w:tabs>
    </w:pPr>
  </w:style>
  <w:style w:type="paragraph" w:styleId="ae">
    <w:name w:val="footer"/>
    <w:basedOn w:val="a"/>
    <w:rsid w:val="0064530C"/>
    <w:pPr>
      <w:tabs>
        <w:tab w:val="center" w:pos="4677"/>
        <w:tab w:val="right" w:pos="9355"/>
      </w:tabs>
    </w:pPr>
  </w:style>
  <w:style w:type="paragraph" w:styleId="af">
    <w:name w:val="caption"/>
    <w:basedOn w:val="a"/>
    <w:next w:val="a"/>
    <w:qFormat/>
    <w:rsid w:val="0064530C"/>
    <w:pPr>
      <w:jc w:val="center"/>
    </w:pPr>
    <w:rPr>
      <w:color w:val="auto"/>
      <w:szCs w:val="20"/>
    </w:rPr>
  </w:style>
  <w:style w:type="paragraph" w:customStyle="1" w:styleId="Style5">
    <w:name w:val="Style5"/>
    <w:basedOn w:val="a"/>
    <w:uiPriority w:val="99"/>
    <w:rsid w:val="00812355"/>
    <w:pPr>
      <w:widowControl w:val="0"/>
      <w:autoSpaceDE w:val="0"/>
      <w:autoSpaceDN w:val="0"/>
      <w:adjustRightInd w:val="0"/>
      <w:spacing w:line="451" w:lineRule="exact"/>
      <w:ind w:firstLine="854"/>
      <w:jc w:val="both"/>
    </w:pPr>
    <w:rPr>
      <w:color w:val="auto"/>
      <w:sz w:val="24"/>
      <w:szCs w:val="24"/>
    </w:rPr>
  </w:style>
  <w:style w:type="paragraph" w:customStyle="1" w:styleId="Style6">
    <w:name w:val="Style6"/>
    <w:basedOn w:val="a"/>
    <w:uiPriority w:val="99"/>
    <w:rsid w:val="00812355"/>
    <w:pPr>
      <w:widowControl w:val="0"/>
      <w:autoSpaceDE w:val="0"/>
      <w:autoSpaceDN w:val="0"/>
      <w:adjustRightInd w:val="0"/>
      <w:spacing w:line="449" w:lineRule="exact"/>
      <w:ind w:firstLine="883"/>
      <w:jc w:val="both"/>
    </w:pPr>
    <w:rPr>
      <w:color w:val="auto"/>
      <w:sz w:val="24"/>
      <w:szCs w:val="24"/>
    </w:rPr>
  </w:style>
  <w:style w:type="character" w:customStyle="1" w:styleId="FontStyle15">
    <w:name w:val="Font Style15"/>
    <w:basedOn w:val="a0"/>
    <w:uiPriority w:val="99"/>
    <w:rsid w:val="00812355"/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8F10CC"/>
    <w:pPr>
      <w:widowControl w:val="0"/>
      <w:autoSpaceDE w:val="0"/>
      <w:autoSpaceDN w:val="0"/>
      <w:adjustRightInd w:val="0"/>
      <w:spacing w:line="449" w:lineRule="exact"/>
      <w:jc w:val="both"/>
    </w:pPr>
    <w:rPr>
      <w:color w:val="auto"/>
      <w:sz w:val="24"/>
      <w:szCs w:val="24"/>
    </w:rPr>
  </w:style>
  <w:style w:type="character" w:customStyle="1" w:styleId="FontStyle13">
    <w:name w:val="Font Style13"/>
    <w:basedOn w:val="a0"/>
    <w:uiPriority w:val="99"/>
    <w:rsid w:val="008F10CC"/>
    <w:rPr>
      <w:rFonts w:ascii="Times New Roman" w:hAnsi="Times New Roman" w:cs="Times New Roman"/>
      <w:i/>
      <w:iCs/>
      <w:sz w:val="24"/>
      <w:szCs w:val="24"/>
    </w:rPr>
  </w:style>
  <w:style w:type="paragraph" w:customStyle="1" w:styleId="Style8">
    <w:name w:val="Style8"/>
    <w:basedOn w:val="a"/>
    <w:uiPriority w:val="99"/>
    <w:rsid w:val="00621675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paragraph" w:customStyle="1" w:styleId="Style4">
    <w:name w:val="Style4"/>
    <w:basedOn w:val="a"/>
    <w:uiPriority w:val="99"/>
    <w:rsid w:val="00CD4A9A"/>
    <w:pPr>
      <w:widowControl w:val="0"/>
      <w:autoSpaceDE w:val="0"/>
      <w:autoSpaceDN w:val="0"/>
      <w:adjustRightInd w:val="0"/>
      <w:spacing w:line="446" w:lineRule="exact"/>
      <w:ind w:firstLine="859"/>
      <w:jc w:val="both"/>
    </w:pPr>
    <w:rPr>
      <w:color w:val="auto"/>
      <w:sz w:val="24"/>
      <w:szCs w:val="24"/>
    </w:rPr>
  </w:style>
  <w:style w:type="paragraph" w:styleId="af0">
    <w:name w:val="List Paragraph"/>
    <w:basedOn w:val="a"/>
    <w:uiPriority w:val="34"/>
    <w:qFormat/>
    <w:rsid w:val="001856E5"/>
    <w:pPr>
      <w:ind w:left="720"/>
      <w:contextualSpacing/>
    </w:pPr>
  </w:style>
  <w:style w:type="character" w:customStyle="1" w:styleId="ad">
    <w:name w:val="Верхний колонтитул Знак"/>
    <w:basedOn w:val="a0"/>
    <w:link w:val="ac"/>
    <w:uiPriority w:val="99"/>
    <w:rsid w:val="00D0300C"/>
    <w:rPr>
      <w:color w:val="000000"/>
      <w:sz w:val="28"/>
      <w:szCs w:val="28"/>
    </w:rPr>
  </w:style>
  <w:style w:type="paragraph" w:customStyle="1" w:styleId="ConsPlusTitle">
    <w:name w:val="ConsPlusTitle"/>
    <w:uiPriority w:val="99"/>
    <w:rsid w:val="002D254B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  <w:style w:type="character" w:styleId="af1">
    <w:name w:val="FollowedHyperlink"/>
    <w:basedOn w:val="a0"/>
    <w:rsid w:val="008B1AB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0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4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25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7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CD1D1-2041-4CB2-B9E3-E88D52068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12</Pages>
  <Words>4132</Words>
  <Characters>23556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/>
  <LinksUpToDate>false</LinksUpToDate>
  <CharactersWithSpaces>27633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Tema</dc:creator>
  <cp:lastModifiedBy>КалачЕА</cp:lastModifiedBy>
  <cp:revision>5</cp:revision>
  <cp:lastPrinted>2021-08-02T03:08:00Z</cp:lastPrinted>
  <dcterms:created xsi:type="dcterms:W3CDTF">2021-04-16T02:33:00Z</dcterms:created>
  <dcterms:modified xsi:type="dcterms:W3CDTF">2021-08-02T03:35:00Z</dcterms:modified>
</cp:coreProperties>
</file>