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04325B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</w:p>
    <w:p w:rsidR="0064530C" w:rsidRPr="006C4D36" w:rsidRDefault="0004325B" w:rsidP="0064530C">
      <w:pPr>
        <w:jc w:val="center"/>
        <w:rPr>
          <w:bCs/>
          <w:color w:val="auto"/>
        </w:rPr>
      </w:pPr>
      <w:r>
        <w:rPr>
          <w:bCs/>
          <w:color w:val="auto"/>
        </w:rPr>
        <w:t>30</w:t>
      </w:r>
      <w:r w:rsidR="008536BF" w:rsidRPr="006C4D36">
        <w:rPr>
          <w:bCs/>
          <w:color w:val="auto"/>
        </w:rPr>
        <w:t>.</w:t>
      </w:r>
      <w:r>
        <w:rPr>
          <w:bCs/>
          <w:color w:val="auto"/>
        </w:rPr>
        <w:t>09</w:t>
      </w:r>
      <w:r w:rsidR="0064530C" w:rsidRPr="006C4D36">
        <w:rPr>
          <w:bCs/>
          <w:color w:val="auto"/>
        </w:rPr>
        <w:t>.20</w:t>
      </w:r>
      <w:r w:rsidR="006C4D36" w:rsidRPr="006C4D36">
        <w:rPr>
          <w:bCs/>
          <w:color w:val="auto"/>
        </w:rPr>
        <w:t>21</w:t>
      </w:r>
      <w:r w:rsidR="0064530C" w:rsidRPr="006C4D36">
        <w:rPr>
          <w:bCs/>
          <w:color w:val="auto"/>
        </w:rPr>
        <w:t xml:space="preserve">        № </w:t>
      </w:r>
      <w:bookmarkStart w:id="0" w:name="_GoBack"/>
      <w:bookmarkEnd w:id="0"/>
      <w:r>
        <w:rPr>
          <w:bCs/>
          <w:color w:val="auto"/>
        </w:rPr>
        <w:t>95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F25495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1A600A" w:rsidP="00F23932">
      <w:pPr>
        <w:jc w:val="center"/>
        <w:rPr>
          <w:color w:val="auto"/>
          <w:sz w:val="24"/>
          <w:szCs w:val="24"/>
        </w:rPr>
      </w:pPr>
      <w:r>
        <w:rPr>
          <w:bCs/>
        </w:rPr>
        <w:t xml:space="preserve">Об  отмене  </w:t>
      </w:r>
      <w:r w:rsidR="00F23932">
        <w:rPr>
          <w:bCs/>
        </w:rPr>
        <w:t xml:space="preserve"> </w:t>
      </w:r>
      <w:r w:rsidR="00502146">
        <w:rPr>
          <w:bCs/>
        </w:rPr>
        <w:t>постановлени</w:t>
      </w:r>
      <w:r w:rsidR="00FA1FA0">
        <w:rPr>
          <w:bCs/>
        </w:rPr>
        <w:t>й</w:t>
      </w:r>
      <w:r w:rsidR="00BC0B75">
        <w:rPr>
          <w:bCs/>
        </w:rPr>
        <w:t xml:space="preserve"> администрации Палецкого сельсовета Баганского района Новосибирской области</w:t>
      </w:r>
    </w:p>
    <w:p w:rsidR="0064530C" w:rsidRDefault="0064530C" w:rsidP="0064530C">
      <w:pPr>
        <w:jc w:val="center"/>
        <w:rPr>
          <w:bCs/>
        </w:rPr>
      </w:pPr>
    </w:p>
    <w:p w:rsidR="000B7C28" w:rsidRDefault="00FA1FA0" w:rsidP="00FA1FA0">
      <w:pPr>
        <w:ind w:firstLine="709"/>
        <w:jc w:val="both"/>
      </w:pPr>
      <w:r>
        <w:t>В</w:t>
      </w:r>
      <w:r w:rsidRPr="003E77E1">
        <w:t xml:space="preserve"> целях приведения нормативно-правовых актов в соответствие с </w:t>
      </w:r>
      <w:r w:rsidR="0004325B">
        <w:t>Федеральным</w:t>
      </w:r>
      <w:r w:rsidRPr="003E77E1">
        <w:t xml:space="preserve"> законодательством</w:t>
      </w:r>
      <w:r w:rsidR="000B7C28">
        <w:t xml:space="preserve"> администрация Палецкого сельсовета  Баганского района Новосибирской области</w:t>
      </w:r>
    </w:p>
    <w:p w:rsidR="008536BF" w:rsidRDefault="004A0A7A" w:rsidP="00704B7E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FA1FA0" w:rsidRDefault="00704B7E" w:rsidP="00502146">
      <w:pPr>
        <w:ind w:firstLine="708"/>
        <w:jc w:val="both"/>
        <w:rPr>
          <w:bCs/>
        </w:rPr>
      </w:pPr>
      <w:r>
        <w:t>1.</w:t>
      </w:r>
      <w:r w:rsidR="0004325B">
        <w:t>Признать утратившими силу с 1 января 2022 года</w:t>
      </w:r>
      <w:r w:rsidR="00FA1FA0">
        <w:rPr>
          <w:bCs/>
        </w:rPr>
        <w:t>:</w:t>
      </w:r>
    </w:p>
    <w:p w:rsidR="00FA1FA0" w:rsidRDefault="00FA1FA0" w:rsidP="00502146">
      <w:pPr>
        <w:ind w:firstLine="708"/>
        <w:jc w:val="both"/>
      </w:pPr>
      <w:r>
        <w:rPr>
          <w:bCs/>
        </w:rPr>
        <w:t>-</w:t>
      </w:r>
      <w:r w:rsidR="00502146">
        <w:rPr>
          <w:bCs/>
        </w:rPr>
        <w:t xml:space="preserve"> </w:t>
      </w:r>
      <w:r w:rsidR="0004325B">
        <w:rPr>
          <w:bCs/>
        </w:rPr>
        <w:t xml:space="preserve">постановление администрации Палецкого сельсовета Баганского района Новосибирской области </w:t>
      </w:r>
      <w:r w:rsidR="00EA5ABC">
        <w:rPr>
          <w:bCs/>
        </w:rPr>
        <w:t xml:space="preserve">от </w:t>
      </w:r>
      <w:r w:rsidR="00FE3568">
        <w:rPr>
          <w:bCs/>
        </w:rPr>
        <w:t>21.08</w:t>
      </w:r>
      <w:r w:rsidR="00470CAA">
        <w:rPr>
          <w:bCs/>
        </w:rPr>
        <w:t>.2019</w:t>
      </w:r>
      <w:r w:rsidR="00FE3568">
        <w:rPr>
          <w:bCs/>
        </w:rPr>
        <w:t xml:space="preserve"> №112</w:t>
      </w:r>
      <w:r w:rsidR="007A35F1">
        <w:rPr>
          <w:bCs/>
        </w:rPr>
        <w:t xml:space="preserve"> «</w:t>
      </w:r>
      <w:r w:rsidR="00502146" w:rsidRPr="00A56C5F">
        <w:rPr>
          <w:rStyle w:val="aa"/>
          <w:b w:val="0"/>
          <w:shd w:val="clear" w:color="auto" w:fill="FFFFFF"/>
        </w:rPr>
        <w:t xml:space="preserve">Об утверждении </w:t>
      </w:r>
      <w:r w:rsidR="00FE3568">
        <w:rPr>
          <w:rStyle w:val="aa"/>
          <w:b w:val="0"/>
          <w:shd w:val="clear" w:color="auto" w:fill="FFFFFF"/>
        </w:rPr>
        <w:t xml:space="preserve"> административного регламента осуществления муниципального лесного контроля</w:t>
      </w:r>
      <w:r w:rsidR="000B7C28">
        <w:t>»</w:t>
      </w:r>
      <w:r>
        <w:t>;</w:t>
      </w:r>
    </w:p>
    <w:p w:rsidR="00FA1FA0" w:rsidRDefault="00FA1FA0" w:rsidP="00FA1FA0">
      <w:pPr>
        <w:jc w:val="both"/>
      </w:pPr>
      <w:r>
        <w:t xml:space="preserve">          - </w:t>
      </w:r>
      <w:r w:rsidR="0004325B">
        <w:rPr>
          <w:bCs/>
        </w:rPr>
        <w:t>постановление администрации Палецкого сельсовета Баганского района Новосибирской области</w:t>
      </w:r>
      <w:r w:rsidR="0004325B">
        <w:t xml:space="preserve"> </w:t>
      </w:r>
      <w:r>
        <w:t xml:space="preserve">от </w:t>
      </w:r>
      <w:r w:rsidR="00FE3568">
        <w:rPr>
          <w:bCs/>
        </w:rPr>
        <w:t>25.03.2020</w:t>
      </w:r>
      <w:r w:rsidRPr="003823FD">
        <w:t xml:space="preserve"> № </w:t>
      </w:r>
      <w:r w:rsidR="00FE3568">
        <w:t>28</w:t>
      </w:r>
      <w:r w:rsidR="008C1228">
        <w:t xml:space="preserve"> </w:t>
      </w:r>
      <w:r w:rsidR="00FE3568">
        <w:t>«О внесении изменения</w:t>
      </w:r>
      <w:r>
        <w:t xml:space="preserve">  в  постановление  администрации  Палецкого сельсовета  Баганского  райо</w:t>
      </w:r>
      <w:r w:rsidR="00FE3568">
        <w:t>на  Новосибирской  области от 21.08.2019 №112</w:t>
      </w:r>
      <w:r>
        <w:t xml:space="preserve"> «</w:t>
      </w:r>
      <w:r w:rsidR="00FE3568" w:rsidRPr="00A56C5F">
        <w:rPr>
          <w:rStyle w:val="aa"/>
          <w:b w:val="0"/>
          <w:shd w:val="clear" w:color="auto" w:fill="FFFFFF"/>
        </w:rPr>
        <w:t xml:space="preserve">Об утверждении </w:t>
      </w:r>
      <w:r w:rsidR="00FE3568">
        <w:rPr>
          <w:rStyle w:val="aa"/>
          <w:b w:val="0"/>
          <w:shd w:val="clear" w:color="auto" w:fill="FFFFFF"/>
        </w:rPr>
        <w:t xml:space="preserve"> административного регламента осуществления муниципального лесного контроля</w:t>
      </w:r>
      <w:r w:rsidR="00FE3568">
        <w:t>»».</w:t>
      </w:r>
    </w:p>
    <w:p w:rsidR="00704B7E" w:rsidRDefault="00FA1FA0" w:rsidP="00FA1FA0">
      <w:pPr>
        <w:jc w:val="both"/>
      </w:pPr>
      <w:r>
        <w:t xml:space="preserve">          </w:t>
      </w:r>
      <w:r w:rsidR="00704B7E">
        <w:t>2.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 w:rsidR="00704B7E">
        <w:t>местного самоуправления Палецкого сельсовета</w:t>
      </w:r>
      <w:r w:rsidR="004C0B7E">
        <w:t>»</w:t>
      </w:r>
      <w:r w:rsidR="001F271E">
        <w:t xml:space="preserve"> </w:t>
      </w:r>
      <w:r w:rsidR="004C0B7E">
        <w:t>и разместить на официальном сайте администрации Палецкого сельсовета Баганского района Новосибирской области</w:t>
      </w:r>
      <w:r w:rsidR="00704B7E">
        <w:t xml:space="preserve">. </w:t>
      </w:r>
    </w:p>
    <w:p w:rsidR="00704B7E" w:rsidRDefault="00704B7E" w:rsidP="00704B7E">
      <w:pPr>
        <w:ind w:firstLine="709"/>
        <w:jc w:val="both"/>
      </w:pPr>
      <w:r>
        <w:t>3.</w:t>
      </w:r>
      <w:proofErr w:type="gramStart"/>
      <w:r w:rsidR="006C4D36">
        <w:t xml:space="preserve">Контроль </w:t>
      </w:r>
      <w:r w:rsidR="0064530C">
        <w:t>за</w:t>
      </w:r>
      <w:proofErr w:type="gramEnd"/>
      <w:r w:rsidR="0064530C">
        <w:t xml:space="preserve">   исполнением   </w:t>
      </w:r>
      <w:r w:rsidR="005E4B7F">
        <w:t xml:space="preserve">данного </w:t>
      </w:r>
      <w:r w:rsidR="0064530C">
        <w:t>постановле</w:t>
      </w:r>
      <w:r w:rsidR="00F3369C">
        <w:t xml:space="preserve">ния   </w:t>
      </w:r>
      <w:r w:rsidR="005E4B7F">
        <w:t>оставляю за собой</w:t>
      </w:r>
      <w:r>
        <w:t xml:space="preserve">.  </w:t>
      </w:r>
    </w:p>
    <w:p w:rsidR="00F3369C" w:rsidRDefault="00F3369C" w:rsidP="00704B7E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1E22C2">
      <w:pPr>
        <w:jc w:val="both"/>
      </w:pPr>
      <w:r>
        <w:t>Баганского района Новосибирской области</w:t>
      </w:r>
      <w:r w:rsidR="00486181">
        <w:tab/>
      </w:r>
      <w:r>
        <w:tab/>
      </w:r>
      <w:r>
        <w:tab/>
      </w:r>
      <w:r>
        <w:tab/>
      </w:r>
      <w:r>
        <w:tab/>
        <w:t>В.И.Калач</w:t>
      </w: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64530C" w:rsidRPr="00711C41" w:rsidRDefault="00D31C4F" w:rsidP="0064530C">
      <w:pPr>
        <w:rPr>
          <w:sz w:val="20"/>
          <w:szCs w:val="20"/>
        </w:rPr>
      </w:pPr>
      <w:r>
        <w:rPr>
          <w:sz w:val="20"/>
          <w:szCs w:val="20"/>
        </w:rPr>
        <w:t xml:space="preserve">Гордусенко </w:t>
      </w:r>
      <w:r w:rsidR="008C1228">
        <w:rPr>
          <w:sz w:val="20"/>
          <w:szCs w:val="20"/>
        </w:rPr>
        <w:t>Н.С.</w:t>
      </w:r>
    </w:p>
    <w:p w:rsidR="00947C51" w:rsidRDefault="0064530C" w:rsidP="00933266">
      <w:r w:rsidRPr="00711C41">
        <w:rPr>
          <w:sz w:val="20"/>
          <w:szCs w:val="20"/>
        </w:rPr>
        <w:t>4</w:t>
      </w:r>
      <w:r w:rsidR="008C1228">
        <w:rPr>
          <w:sz w:val="20"/>
          <w:szCs w:val="20"/>
        </w:rPr>
        <w:t>5-308</w:t>
      </w:r>
    </w:p>
    <w:sectPr w:rsidR="00947C51" w:rsidSect="002061AE">
      <w:headerReference w:type="default" r:id="rId8"/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A5" w:rsidRDefault="00096EA5">
      <w:r>
        <w:separator/>
      </w:r>
    </w:p>
  </w:endnote>
  <w:endnote w:type="continuationSeparator" w:id="0">
    <w:p w:rsidR="00096EA5" w:rsidRDefault="0009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A5" w:rsidRDefault="00096EA5">
      <w:r>
        <w:separator/>
      </w:r>
    </w:p>
  </w:footnote>
  <w:footnote w:type="continuationSeparator" w:id="0">
    <w:p w:rsidR="00096EA5" w:rsidRDefault="0009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6389" w:rsidRPr="006A3DB6" w:rsidRDefault="00DE3CDC">
        <w:pPr>
          <w:pStyle w:val="ac"/>
          <w:jc w:val="center"/>
          <w:rPr>
            <w:sz w:val="20"/>
            <w:szCs w:val="20"/>
          </w:rPr>
        </w:pPr>
        <w:r w:rsidRPr="006A3DB6">
          <w:rPr>
            <w:sz w:val="20"/>
            <w:szCs w:val="20"/>
          </w:rPr>
          <w:fldChar w:fldCharType="begin"/>
        </w:r>
        <w:r w:rsidR="00866389" w:rsidRPr="006A3DB6">
          <w:rPr>
            <w:sz w:val="20"/>
            <w:szCs w:val="20"/>
          </w:rPr>
          <w:instrText xml:space="preserve"> PAGE   \* MERGEFORMAT </w:instrText>
        </w:r>
        <w:r w:rsidRPr="006A3DB6">
          <w:rPr>
            <w:sz w:val="20"/>
            <w:szCs w:val="20"/>
          </w:rPr>
          <w:fldChar w:fldCharType="separate"/>
        </w:r>
        <w:r w:rsidR="00FE3568">
          <w:rPr>
            <w:noProof/>
            <w:sz w:val="20"/>
            <w:szCs w:val="20"/>
          </w:rPr>
          <w:t>2</w:t>
        </w:r>
        <w:r w:rsidRPr="006A3DB6">
          <w:rPr>
            <w:sz w:val="20"/>
            <w:szCs w:val="20"/>
          </w:rPr>
          <w:fldChar w:fldCharType="end"/>
        </w:r>
      </w:p>
    </w:sdtContent>
  </w:sdt>
  <w:p w:rsidR="00866389" w:rsidRDefault="008663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2886"/>
    <w:rsid w:val="0001765C"/>
    <w:rsid w:val="00025131"/>
    <w:rsid w:val="00027413"/>
    <w:rsid w:val="00032FBD"/>
    <w:rsid w:val="00035568"/>
    <w:rsid w:val="0004325B"/>
    <w:rsid w:val="000435A6"/>
    <w:rsid w:val="00044371"/>
    <w:rsid w:val="000475B7"/>
    <w:rsid w:val="00066B45"/>
    <w:rsid w:val="00072A4B"/>
    <w:rsid w:val="000770B8"/>
    <w:rsid w:val="0008110D"/>
    <w:rsid w:val="0008509B"/>
    <w:rsid w:val="000917DE"/>
    <w:rsid w:val="00093EDA"/>
    <w:rsid w:val="00094F54"/>
    <w:rsid w:val="00096EA5"/>
    <w:rsid w:val="00097773"/>
    <w:rsid w:val="000A2F0C"/>
    <w:rsid w:val="000B007A"/>
    <w:rsid w:val="000B68E9"/>
    <w:rsid w:val="000B7C28"/>
    <w:rsid w:val="000C0838"/>
    <w:rsid w:val="000C4A04"/>
    <w:rsid w:val="000D1D1F"/>
    <w:rsid w:val="000D5228"/>
    <w:rsid w:val="000D6EE7"/>
    <w:rsid w:val="000F2957"/>
    <w:rsid w:val="000F7784"/>
    <w:rsid w:val="0010580D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16F2"/>
    <w:rsid w:val="001929C8"/>
    <w:rsid w:val="00193ECD"/>
    <w:rsid w:val="001A04B6"/>
    <w:rsid w:val="001A0F24"/>
    <w:rsid w:val="001A2B05"/>
    <w:rsid w:val="001A4480"/>
    <w:rsid w:val="001A600A"/>
    <w:rsid w:val="001A736A"/>
    <w:rsid w:val="001D339B"/>
    <w:rsid w:val="001E22C2"/>
    <w:rsid w:val="001F1015"/>
    <w:rsid w:val="001F1F66"/>
    <w:rsid w:val="001F269C"/>
    <w:rsid w:val="001F271E"/>
    <w:rsid w:val="00205E4D"/>
    <w:rsid w:val="002061AE"/>
    <w:rsid w:val="002068D7"/>
    <w:rsid w:val="00241E80"/>
    <w:rsid w:val="002471F6"/>
    <w:rsid w:val="00253ADB"/>
    <w:rsid w:val="002550D2"/>
    <w:rsid w:val="00283A3A"/>
    <w:rsid w:val="00286BB6"/>
    <w:rsid w:val="00293130"/>
    <w:rsid w:val="00294241"/>
    <w:rsid w:val="002A2C7F"/>
    <w:rsid w:val="002B15D1"/>
    <w:rsid w:val="002C0270"/>
    <w:rsid w:val="002C7C92"/>
    <w:rsid w:val="002D0187"/>
    <w:rsid w:val="002D489F"/>
    <w:rsid w:val="002E67DF"/>
    <w:rsid w:val="002F1F91"/>
    <w:rsid w:val="002F768A"/>
    <w:rsid w:val="00302D13"/>
    <w:rsid w:val="00304960"/>
    <w:rsid w:val="00307455"/>
    <w:rsid w:val="00323EDD"/>
    <w:rsid w:val="00324BAB"/>
    <w:rsid w:val="00332828"/>
    <w:rsid w:val="00334020"/>
    <w:rsid w:val="0033608B"/>
    <w:rsid w:val="0035391F"/>
    <w:rsid w:val="00354186"/>
    <w:rsid w:val="0036013E"/>
    <w:rsid w:val="003626B4"/>
    <w:rsid w:val="00363F81"/>
    <w:rsid w:val="00365179"/>
    <w:rsid w:val="00370C69"/>
    <w:rsid w:val="0037728D"/>
    <w:rsid w:val="00380B58"/>
    <w:rsid w:val="0038236F"/>
    <w:rsid w:val="00382ABD"/>
    <w:rsid w:val="00393DFB"/>
    <w:rsid w:val="003A670A"/>
    <w:rsid w:val="003B6FCD"/>
    <w:rsid w:val="003C1F1A"/>
    <w:rsid w:val="003C7E02"/>
    <w:rsid w:val="003E0690"/>
    <w:rsid w:val="003F1B4F"/>
    <w:rsid w:val="003F66E6"/>
    <w:rsid w:val="00404C03"/>
    <w:rsid w:val="0044385B"/>
    <w:rsid w:val="00453729"/>
    <w:rsid w:val="00460081"/>
    <w:rsid w:val="004639AA"/>
    <w:rsid w:val="00470CAA"/>
    <w:rsid w:val="00472892"/>
    <w:rsid w:val="00486181"/>
    <w:rsid w:val="00492839"/>
    <w:rsid w:val="004A0A7A"/>
    <w:rsid w:val="004B1FB1"/>
    <w:rsid w:val="004B44C0"/>
    <w:rsid w:val="004C0B7E"/>
    <w:rsid w:val="004C38DA"/>
    <w:rsid w:val="004C6F79"/>
    <w:rsid w:val="004E122B"/>
    <w:rsid w:val="004E2431"/>
    <w:rsid w:val="004E5F25"/>
    <w:rsid w:val="004F2CE2"/>
    <w:rsid w:val="004F7B26"/>
    <w:rsid w:val="005005CA"/>
    <w:rsid w:val="00502146"/>
    <w:rsid w:val="00507247"/>
    <w:rsid w:val="00511A32"/>
    <w:rsid w:val="005170EA"/>
    <w:rsid w:val="00524CD9"/>
    <w:rsid w:val="005325FE"/>
    <w:rsid w:val="00535F2A"/>
    <w:rsid w:val="00543F41"/>
    <w:rsid w:val="0055013B"/>
    <w:rsid w:val="00563853"/>
    <w:rsid w:val="00564911"/>
    <w:rsid w:val="005724BC"/>
    <w:rsid w:val="00573743"/>
    <w:rsid w:val="00581139"/>
    <w:rsid w:val="005852A8"/>
    <w:rsid w:val="005918A3"/>
    <w:rsid w:val="005A5592"/>
    <w:rsid w:val="005A6610"/>
    <w:rsid w:val="005B1A7B"/>
    <w:rsid w:val="005B3C25"/>
    <w:rsid w:val="005C77FB"/>
    <w:rsid w:val="005C7F46"/>
    <w:rsid w:val="005E4B7F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A3DB6"/>
    <w:rsid w:val="006C4D36"/>
    <w:rsid w:val="006D44A4"/>
    <w:rsid w:val="006E1015"/>
    <w:rsid w:val="006E3B84"/>
    <w:rsid w:val="006E6547"/>
    <w:rsid w:val="006F2BC6"/>
    <w:rsid w:val="006F775D"/>
    <w:rsid w:val="0070205E"/>
    <w:rsid w:val="00704B7E"/>
    <w:rsid w:val="00704C39"/>
    <w:rsid w:val="00711C41"/>
    <w:rsid w:val="007274F7"/>
    <w:rsid w:val="007457E3"/>
    <w:rsid w:val="00780721"/>
    <w:rsid w:val="00797502"/>
    <w:rsid w:val="007A0834"/>
    <w:rsid w:val="007A35F1"/>
    <w:rsid w:val="007B101B"/>
    <w:rsid w:val="007B1209"/>
    <w:rsid w:val="007B3F49"/>
    <w:rsid w:val="007B7024"/>
    <w:rsid w:val="007C281A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20183"/>
    <w:rsid w:val="00833695"/>
    <w:rsid w:val="008348EC"/>
    <w:rsid w:val="008417E0"/>
    <w:rsid w:val="0084241F"/>
    <w:rsid w:val="008464A8"/>
    <w:rsid w:val="00850616"/>
    <w:rsid w:val="008536BF"/>
    <w:rsid w:val="00857C51"/>
    <w:rsid w:val="0086464F"/>
    <w:rsid w:val="00866389"/>
    <w:rsid w:val="00870F64"/>
    <w:rsid w:val="00897971"/>
    <w:rsid w:val="008B6693"/>
    <w:rsid w:val="008C1228"/>
    <w:rsid w:val="008C66F2"/>
    <w:rsid w:val="008D53BF"/>
    <w:rsid w:val="008D5A8A"/>
    <w:rsid w:val="008E3854"/>
    <w:rsid w:val="008F10CC"/>
    <w:rsid w:val="008F1BFF"/>
    <w:rsid w:val="008F692A"/>
    <w:rsid w:val="009018C2"/>
    <w:rsid w:val="00906F8D"/>
    <w:rsid w:val="00911841"/>
    <w:rsid w:val="00920512"/>
    <w:rsid w:val="00923B83"/>
    <w:rsid w:val="00933266"/>
    <w:rsid w:val="009352D8"/>
    <w:rsid w:val="00947C51"/>
    <w:rsid w:val="00956B4F"/>
    <w:rsid w:val="00956C12"/>
    <w:rsid w:val="00961FA2"/>
    <w:rsid w:val="00962A4F"/>
    <w:rsid w:val="00963A69"/>
    <w:rsid w:val="00967D25"/>
    <w:rsid w:val="00985F79"/>
    <w:rsid w:val="00991049"/>
    <w:rsid w:val="00991557"/>
    <w:rsid w:val="00995E54"/>
    <w:rsid w:val="009A1789"/>
    <w:rsid w:val="009A4726"/>
    <w:rsid w:val="009B2215"/>
    <w:rsid w:val="009C1778"/>
    <w:rsid w:val="009C66CF"/>
    <w:rsid w:val="009D0231"/>
    <w:rsid w:val="009D1CFA"/>
    <w:rsid w:val="009D2E8C"/>
    <w:rsid w:val="009D34DA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77B69"/>
    <w:rsid w:val="00A819FA"/>
    <w:rsid w:val="00A91B8D"/>
    <w:rsid w:val="00A9254E"/>
    <w:rsid w:val="00A93858"/>
    <w:rsid w:val="00A95B21"/>
    <w:rsid w:val="00AB1CC4"/>
    <w:rsid w:val="00AB687B"/>
    <w:rsid w:val="00AB6CCC"/>
    <w:rsid w:val="00AB7BD0"/>
    <w:rsid w:val="00AD0CCC"/>
    <w:rsid w:val="00AE1E2D"/>
    <w:rsid w:val="00AF3AFA"/>
    <w:rsid w:val="00B22602"/>
    <w:rsid w:val="00B22AB1"/>
    <w:rsid w:val="00B36B1E"/>
    <w:rsid w:val="00B3756E"/>
    <w:rsid w:val="00B4074B"/>
    <w:rsid w:val="00B63494"/>
    <w:rsid w:val="00B664A6"/>
    <w:rsid w:val="00B66816"/>
    <w:rsid w:val="00B74FE2"/>
    <w:rsid w:val="00B87C16"/>
    <w:rsid w:val="00B95DA2"/>
    <w:rsid w:val="00B976B3"/>
    <w:rsid w:val="00BA1363"/>
    <w:rsid w:val="00BB3E76"/>
    <w:rsid w:val="00BB4FDE"/>
    <w:rsid w:val="00BB7F29"/>
    <w:rsid w:val="00BC0B75"/>
    <w:rsid w:val="00BE2C9D"/>
    <w:rsid w:val="00BF1025"/>
    <w:rsid w:val="00C03BEF"/>
    <w:rsid w:val="00C051E0"/>
    <w:rsid w:val="00C11011"/>
    <w:rsid w:val="00C21054"/>
    <w:rsid w:val="00C305C6"/>
    <w:rsid w:val="00C725A7"/>
    <w:rsid w:val="00C72B6B"/>
    <w:rsid w:val="00C74D00"/>
    <w:rsid w:val="00C8004A"/>
    <w:rsid w:val="00C81567"/>
    <w:rsid w:val="00C94D84"/>
    <w:rsid w:val="00CB096D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1C4F"/>
    <w:rsid w:val="00D35687"/>
    <w:rsid w:val="00D37CB4"/>
    <w:rsid w:val="00D47214"/>
    <w:rsid w:val="00D50164"/>
    <w:rsid w:val="00D641F6"/>
    <w:rsid w:val="00D71501"/>
    <w:rsid w:val="00D80127"/>
    <w:rsid w:val="00D8258D"/>
    <w:rsid w:val="00D84025"/>
    <w:rsid w:val="00D93B3F"/>
    <w:rsid w:val="00D94541"/>
    <w:rsid w:val="00DA1D71"/>
    <w:rsid w:val="00DA3652"/>
    <w:rsid w:val="00DC45AF"/>
    <w:rsid w:val="00DD2C4B"/>
    <w:rsid w:val="00DD3B29"/>
    <w:rsid w:val="00DD474C"/>
    <w:rsid w:val="00DD7906"/>
    <w:rsid w:val="00DE1D19"/>
    <w:rsid w:val="00DE3CD1"/>
    <w:rsid w:val="00DE3CDC"/>
    <w:rsid w:val="00DE3DA5"/>
    <w:rsid w:val="00DF0251"/>
    <w:rsid w:val="00DF0709"/>
    <w:rsid w:val="00DF2AEB"/>
    <w:rsid w:val="00DF6035"/>
    <w:rsid w:val="00DF63A7"/>
    <w:rsid w:val="00E050B3"/>
    <w:rsid w:val="00E06B46"/>
    <w:rsid w:val="00E16487"/>
    <w:rsid w:val="00E22DFD"/>
    <w:rsid w:val="00E27395"/>
    <w:rsid w:val="00E3000D"/>
    <w:rsid w:val="00E327C6"/>
    <w:rsid w:val="00E3535D"/>
    <w:rsid w:val="00E36A65"/>
    <w:rsid w:val="00E4747C"/>
    <w:rsid w:val="00E47A1E"/>
    <w:rsid w:val="00E47C22"/>
    <w:rsid w:val="00E71635"/>
    <w:rsid w:val="00E7620D"/>
    <w:rsid w:val="00E76DD4"/>
    <w:rsid w:val="00E77AC8"/>
    <w:rsid w:val="00E84AE9"/>
    <w:rsid w:val="00E90EC8"/>
    <w:rsid w:val="00E92CDE"/>
    <w:rsid w:val="00EA5ABC"/>
    <w:rsid w:val="00EB1997"/>
    <w:rsid w:val="00EC1BF8"/>
    <w:rsid w:val="00EC7D5F"/>
    <w:rsid w:val="00ED1D81"/>
    <w:rsid w:val="00EE4C47"/>
    <w:rsid w:val="00EF5FEA"/>
    <w:rsid w:val="00EF75CA"/>
    <w:rsid w:val="00F10FF0"/>
    <w:rsid w:val="00F12EA8"/>
    <w:rsid w:val="00F131A7"/>
    <w:rsid w:val="00F1399D"/>
    <w:rsid w:val="00F23932"/>
    <w:rsid w:val="00F25495"/>
    <w:rsid w:val="00F3369C"/>
    <w:rsid w:val="00F44641"/>
    <w:rsid w:val="00F53653"/>
    <w:rsid w:val="00F60575"/>
    <w:rsid w:val="00F67758"/>
    <w:rsid w:val="00F86E6E"/>
    <w:rsid w:val="00F90294"/>
    <w:rsid w:val="00F97BFF"/>
    <w:rsid w:val="00FA071C"/>
    <w:rsid w:val="00FA1FA0"/>
    <w:rsid w:val="00FA219B"/>
    <w:rsid w:val="00FA5C4A"/>
    <w:rsid w:val="00FC00F8"/>
    <w:rsid w:val="00FC6E93"/>
    <w:rsid w:val="00FD50D7"/>
    <w:rsid w:val="00FD5208"/>
    <w:rsid w:val="00FE3568"/>
    <w:rsid w:val="00FE791D"/>
    <w:rsid w:val="00FF29DC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DD7906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0128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0">
    <w:name w:val="ConsPlusNormal Знак Знак"/>
    <w:link w:val="ConsPlusNormal1"/>
    <w:rsid w:val="00012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012886"/>
    <w:rPr>
      <w:rFonts w:ascii="Arial" w:hAnsi="Arial" w:cs="Arial"/>
    </w:rPr>
  </w:style>
  <w:style w:type="paragraph" w:styleId="20">
    <w:name w:val="Body Text Indent 2"/>
    <w:basedOn w:val="a"/>
    <w:link w:val="21"/>
    <w:rsid w:val="005C7F46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5C7F46"/>
    <w:rPr>
      <w:sz w:val="28"/>
      <w:szCs w:val="28"/>
    </w:rPr>
  </w:style>
  <w:style w:type="paragraph" w:customStyle="1" w:styleId="nospacing">
    <w:name w:val="nospacing"/>
    <w:basedOn w:val="a"/>
    <w:rsid w:val="00FA1FA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33BC-8807-4E6B-AF60-D72FFB8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 Corporation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Microsoft Office</cp:lastModifiedBy>
  <cp:revision>2</cp:revision>
  <cp:lastPrinted>2021-08-04T02:08:00Z</cp:lastPrinted>
  <dcterms:created xsi:type="dcterms:W3CDTF">2021-09-30T09:30:00Z</dcterms:created>
  <dcterms:modified xsi:type="dcterms:W3CDTF">2021-09-30T09:30:00Z</dcterms:modified>
</cp:coreProperties>
</file>