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</w:p>
    <w:p w:rsidR="0064530C" w:rsidRPr="006C4D36" w:rsidRDefault="00A63966" w:rsidP="0064530C">
      <w:pPr>
        <w:jc w:val="center"/>
        <w:rPr>
          <w:bCs/>
          <w:color w:val="auto"/>
        </w:rPr>
      </w:pPr>
      <w:r>
        <w:rPr>
          <w:bCs/>
          <w:color w:val="auto"/>
        </w:rPr>
        <w:t>30</w:t>
      </w:r>
      <w:r w:rsidR="008536BF" w:rsidRPr="006C4D36">
        <w:rPr>
          <w:bCs/>
          <w:color w:val="auto"/>
        </w:rPr>
        <w:t>.</w:t>
      </w:r>
      <w:r>
        <w:rPr>
          <w:bCs/>
          <w:color w:val="auto"/>
        </w:rPr>
        <w:t>09</w:t>
      </w:r>
      <w:r w:rsidR="0064530C" w:rsidRPr="006C4D36">
        <w:rPr>
          <w:bCs/>
          <w:color w:val="auto"/>
        </w:rPr>
        <w:t>.20</w:t>
      </w:r>
      <w:r w:rsidR="006C4D36" w:rsidRPr="006C4D36">
        <w:rPr>
          <w:bCs/>
          <w:color w:val="auto"/>
        </w:rPr>
        <w:t>21</w:t>
      </w:r>
      <w:r w:rsidR="0064530C" w:rsidRPr="006C4D36">
        <w:rPr>
          <w:bCs/>
          <w:color w:val="auto"/>
        </w:rPr>
        <w:t xml:space="preserve">        № </w:t>
      </w:r>
      <w:bookmarkStart w:id="0" w:name="_GoBack"/>
      <w:bookmarkEnd w:id="0"/>
      <w:r w:rsidR="00F876EE">
        <w:rPr>
          <w:bCs/>
          <w:color w:val="auto"/>
        </w:rPr>
        <w:t>98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F25495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31623E" w:rsidRDefault="0031623E" w:rsidP="0031623E">
      <w:pPr>
        <w:jc w:val="center"/>
      </w:pPr>
      <w:r>
        <w:t xml:space="preserve">Об утверждении перечня должностных лиц администрации </w:t>
      </w:r>
    </w:p>
    <w:p w:rsidR="0064530C" w:rsidRDefault="0031623E" w:rsidP="00F23932">
      <w:pPr>
        <w:jc w:val="center"/>
        <w:rPr>
          <w:sz w:val="26"/>
          <w:szCs w:val="26"/>
        </w:rPr>
      </w:pPr>
      <w:r>
        <w:t>Палецкого сельсовета, уполномоченных осуществлять м</w:t>
      </w:r>
      <w:r>
        <w:rPr>
          <w:bCs/>
        </w:rPr>
        <w:t xml:space="preserve">униципальный </w:t>
      </w:r>
      <w:r w:rsidR="00F876EE">
        <w:rPr>
          <w:bCs/>
          <w:sz w:val="26"/>
          <w:szCs w:val="26"/>
        </w:rPr>
        <w:t>контроль</w:t>
      </w:r>
      <w:r w:rsidR="00F876EE" w:rsidRPr="00E0142E">
        <w:rPr>
          <w:bCs/>
          <w:sz w:val="26"/>
          <w:szCs w:val="26"/>
        </w:rPr>
        <w:t xml:space="preserve"> в сфере благоустройства на территории</w:t>
      </w:r>
      <w:r w:rsidR="00F876EE" w:rsidRPr="00E0142E">
        <w:rPr>
          <w:sz w:val="26"/>
          <w:szCs w:val="26"/>
        </w:rPr>
        <w:t xml:space="preserve">  Палецкого сельсовета Баганского района Новосибирской области</w:t>
      </w:r>
    </w:p>
    <w:p w:rsidR="00F876EE" w:rsidRPr="0064530C" w:rsidRDefault="00F876EE" w:rsidP="00F23932">
      <w:pPr>
        <w:jc w:val="center"/>
        <w:rPr>
          <w:color w:val="auto"/>
          <w:sz w:val="24"/>
          <w:szCs w:val="24"/>
        </w:rPr>
      </w:pPr>
    </w:p>
    <w:p w:rsidR="000B7C28" w:rsidRDefault="00BE106E" w:rsidP="00BE106E">
      <w:pPr>
        <w:jc w:val="both"/>
      </w:pPr>
      <w:r>
        <w:rPr>
          <w:bCs/>
        </w:rPr>
        <w:t xml:space="preserve">       </w:t>
      </w:r>
      <w:r w:rsidR="000B7C28" w:rsidRPr="003E77E1">
        <w:t xml:space="preserve">В целях </w:t>
      </w:r>
      <w:r w:rsidR="0031623E">
        <w:t>оптимизации</w:t>
      </w:r>
      <w:r w:rsidR="00830E03">
        <w:t xml:space="preserve">, </w:t>
      </w:r>
      <w:r w:rsidR="0031623E">
        <w:t>повышения</w:t>
      </w:r>
      <w:r w:rsidR="00830E03">
        <w:t xml:space="preserve"> </w:t>
      </w:r>
      <w:r w:rsidR="00A56BFE">
        <w:t>качества проведения проверок при</w:t>
      </w:r>
      <w:r w:rsidR="00830E03">
        <w:t xml:space="preserve"> осуще</w:t>
      </w:r>
      <w:r w:rsidR="00F876EE">
        <w:t xml:space="preserve">ствлении муниципального </w:t>
      </w:r>
      <w:r w:rsidR="00830E03">
        <w:t xml:space="preserve">контроля в </w:t>
      </w:r>
      <w:r w:rsidR="00F876EE">
        <w:t xml:space="preserve">сфере благоустройства на территории </w:t>
      </w:r>
      <w:r w:rsidR="00830E03">
        <w:t>Палецкого сельсовета Баганского района Новосибирской области</w:t>
      </w:r>
      <w:r w:rsidR="000B7C28" w:rsidRPr="003E77E1">
        <w:t>,</w:t>
      </w:r>
      <w:r w:rsidR="000B7C28">
        <w:t xml:space="preserve"> администрация Палецкого сельсовета  Баганского района Новосибирской области</w:t>
      </w:r>
    </w:p>
    <w:p w:rsidR="008536BF" w:rsidRDefault="004A0A7A" w:rsidP="00704B7E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BC0B75" w:rsidRPr="00502146" w:rsidRDefault="00704B7E" w:rsidP="00830E03">
      <w:pPr>
        <w:tabs>
          <w:tab w:val="left" w:pos="993"/>
          <w:tab w:val="left" w:pos="1418"/>
        </w:tabs>
        <w:ind w:firstLine="708"/>
        <w:jc w:val="both"/>
      </w:pPr>
      <w:r>
        <w:t>1.</w:t>
      </w:r>
      <w:r w:rsidR="00830E03">
        <w:t xml:space="preserve"> Утвердить перечень должностных лиц администрации Палецкого сельсовета, уполномоченных осуществлять </w:t>
      </w:r>
      <w:r w:rsidR="00F876EE">
        <w:t>муниципальный контроль в сфере благоустройства на территории</w:t>
      </w:r>
      <w:r w:rsidR="00830E03">
        <w:t xml:space="preserve"> Палецкого сельсовета Баганского района Новосибирской области</w:t>
      </w:r>
    </w:p>
    <w:p w:rsidR="00704B7E" w:rsidRDefault="00704B7E" w:rsidP="00704B7E">
      <w:pPr>
        <w:ind w:firstLine="709"/>
        <w:jc w:val="both"/>
      </w:pPr>
      <w:r>
        <w:t>2.</w:t>
      </w:r>
      <w:r w:rsidR="00830E03">
        <w:t xml:space="preserve"> 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  <w:r>
        <w:t>местного самоуправления Палецкого сельсовета</w:t>
      </w:r>
      <w:r w:rsidR="004C0B7E">
        <w:t>»</w:t>
      </w:r>
      <w:r w:rsidR="001F271E">
        <w:t xml:space="preserve"> </w:t>
      </w:r>
      <w:r w:rsidR="004C0B7E">
        <w:t>и разместить на официальном сайте администрации Палецкого сельсовета Баганского района Новосибирской области</w:t>
      </w:r>
      <w:r>
        <w:t xml:space="preserve">. </w:t>
      </w:r>
    </w:p>
    <w:p w:rsidR="00704B7E" w:rsidRDefault="00704B7E" w:rsidP="00704B7E">
      <w:pPr>
        <w:ind w:firstLine="709"/>
        <w:jc w:val="both"/>
      </w:pPr>
      <w:r>
        <w:t>3.</w:t>
      </w:r>
      <w:r w:rsidR="00830E03">
        <w:t xml:space="preserve"> </w:t>
      </w:r>
      <w:proofErr w:type="gramStart"/>
      <w:r w:rsidR="006C4D36">
        <w:t xml:space="preserve">Контроль </w:t>
      </w:r>
      <w:r w:rsidR="0064530C">
        <w:t>за</w:t>
      </w:r>
      <w:proofErr w:type="gramEnd"/>
      <w:r w:rsidR="0064530C">
        <w:t xml:space="preserve">   исполнением   </w:t>
      </w:r>
      <w:r w:rsidR="005E4B7F">
        <w:t xml:space="preserve">данного </w:t>
      </w:r>
      <w:r w:rsidR="0064530C">
        <w:t>постановле</w:t>
      </w:r>
      <w:r w:rsidR="00F3369C">
        <w:t xml:space="preserve">ния   </w:t>
      </w:r>
      <w:r w:rsidR="005E4B7F">
        <w:t>оставляю за собой</w:t>
      </w:r>
      <w:r>
        <w:t xml:space="preserve">.  </w:t>
      </w:r>
    </w:p>
    <w:p w:rsidR="00F3369C" w:rsidRDefault="00F3369C" w:rsidP="00704B7E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1E22C2">
      <w:pPr>
        <w:jc w:val="both"/>
      </w:pPr>
      <w:r>
        <w:t>Баганского района Новосибирской области</w:t>
      </w:r>
      <w:r w:rsidR="00486181">
        <w:tab/>
      </w:r>
      <w:r>
        <w:tab/>
      </w:r>
      <w:r>
        <w:tab/>
      </w:r>
      <w:r>
        <w:tab/>
      </w:r>
      <w:r>
        <w:tab/>
        <w:t>В.И.Калач</w:t>
      </w: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C03BEF" w:rsidRDefault="00C03BEF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AB6CCC" w:rsidRDefault="00AB6CCC" w:rsidP="0064530C">
      <w:pPr>
        <w:rPr>
          <w:sz w:val="20"/>
          <w:szCs w:val="20"/>
        </w:rPr>
      </w:pPr>
    </w:p>
    <w:p w:rsidR="0064530C" w:rsidRPr="00711C41" w:rsidRDefault="00D31C4F" w:rsidP="0064530C">
      <w:pPr>
        <w:rPr>
          <w:sz w:val="20"/>
          <w:szCs w:val="20"/>
        </w:rPr>
      </w:pPr>
      <w:r>
        <w:rPr>
          <w:sz w:val="20"/>
          <w:szCs w:val="20"/>
        </w:rPr>
        <w:t>Гордусенко Наталья Сергеевна</w:t>
      </w:r>
    </w:p>
    <w:p w:rsidR="00947C51" w:rsidRDefault="0064530C" w:rsidP="00933266">
      <w:pPr>
        <w:rPr>
          <w:sz w:val="20"/>
          <w:szCs w:val="20"/>
        </w:rPr>
      </w:pPr>
      <w:r w:rsidRPr="00711C41">
        <w:rPr>
          <w:sz w:val="20"/>
          <w:szCs w:val="20"/>
        </w:rPr>
        <w:t>4-5</w:t>
      </w:r>
      <w:r w:rsidR="005E4B7F">
        <w:rPr>
          <w:sz w:val="20"/>
          <w:szCs w:val="20"/>
        </w:rPr>
        <w:t>3-08</w:t>
      </w:r>
    </w:p>
    <w:p w:rsidR="00BE106E" w:rsidRDefault="00BE106E" w:rsidP="00830E03">
      <w:pPr>
        <w:jc w:val="right"/>
      </w:pPr>
    </w:p>
    <w:p w:rsidR="00830E03" w:rsidRDefault="00830E03" w:rsidP="00830E03">
      <w:pPr>
        <w:jc w:val="right"/>
      </w:pPr>
      <w:r w:rsidRPr="00A4254D">
        <w:lastRenderedPageBreak/>
        <w:t xml:space="preserve">Приложение </w:t>
      </w:r>
      <w:r>
        <w:t>№1</w:t>
      </w:r>
    </w:p>
    <w:p w:rsidR="00830E03" w:rsidRPr="00DA742F" w:rsidRDefault="00830E03" w:rsidP="00830E03">
      <w:pPr>
        <w:jc w:val="right"/>
        <w:rPr>
          <w:sz w:val="16"/>
          <w:szCs w:val="16"/>
        </w:rPr>
      </w:pPr>
      <w:r>
        <w:t>УТВЕРЖДЕНО</w:t>
      </w:r>
    </w:p>
    <w:p w:rsidR="00830E03" w:rsidRPr="00A4254D" w:rsidRDefault="00830E03" w:rsidP="00830E03">
      <w:pPr>
        <w:ind w:left="5670"/>
        <w:jc w:val="right"/>
      </w:pPr>
      <w:r>
        <w:t>постановлением</w:t>
      </w:r>
      <w:r w:rsidRPr="00A4254D">
        <w:t xml:space="preserve"> администрации</w:t>
      </w:r>
    </w:p>
    <w:p w:rsidR="00830E03" w:rsidRPr="00A4254D" w:rsidRDefault="00830E03" w:rsidP="00830E03">
      <w:pPr>
        <w:ind w:left="5040"/>
        <w:jc w:val="right"/>
      </w:pPr>
      <w:r w:rsidRPr="00A4254D">
        <w:t>Палецкого сельсовета</w:t>
      </w:r>
      <w:r w:rsidRPr="00DA742F">
        <w:t xml:space="preserve"> </w:t>
      </w:r>
      <w:r w:rsidRPr="00A4254D">
        <w:t>Баганского района</w:t>
      </w:r>
      <w:r w:rsidRPr="00DA742F">
        <w:t xml:space="preserve"> </w:t>
      </w:r>
      <w:r w:rsidRPr="00A4254D">
        <w:t>Новосибирской области</w:t>
      </w:r>
    </w:p>
    <w:p w:rsidR="00830E03" w:rsidRDefault="00830E03" w:rsidP="00830E03">
      <w:pPr>
        <w:ind w:left="5040"/>
        <w:jc w:val="right"/>
      </w:pPr>
      <w:r>
        <w:t xml:space="preserve">от </w:t>
      </w:r>
      <w:r w:rsidR="00F876EE">
        <w:t xml:space="preserve"> 30.09.2021 № 98</w:t>
      </w:r>
    </w:p>
    <w:p w:rsidR="00830E03" w:rsidRDefault="00830E03" w:rsidP="00830E03">
      <w:pPr>
        <w:ind w:left="5040"/>
        <w:jc w:val="right"/>
      </w:pPr>
    </w:p>
    <w:p w:rsidR="00830E03" w:rsidRDefault="00830E03" w:rsidP="00830E03">
      <w:pPr>
        <w:jc w:val="center"/>
      </w:pPr>
      <w:r>
        <w:t xml:space="preserve">Перечень </w:t>
      </w:r>
    </w:p>
    <w:p w:rsidR="00830E03" w:rsidRDefault="00830E03" w:rsidP="00830E03">
      <w:pPr>
        <w:jc w:val="center"/>
      </w:pPr>
      <w:r>
        <w:t xml:space="preserve">должностных лиц администрации Палецкого сельсовета, </w:t>
      </w:r>
    </w:p>
    <w:p w:rsidR="00830E03" w:rsidRDefault="00830E03" w:rsidP="00830E03">
      <w:pPr>
        <w:jc w:val="center"/>
        <w:rPr>
          <w:bCs/>
        </w:rPr>
      </w:pPr>
      <w:r>
        <w:t>уполномоченных осуществлять м</w:t>
      </w:r>
      <w:r>
        <w:rPr>
          <w:bCs/>
        </w:rPr>
        <w:t>униципальный  контроль</w:t>
      </w:r>
      <w:r w:rsidR="00F876EE">
        <w:rPr>
          <w:bCs/>
        </w:rPr>
        <w:t xml:space="preserve"> в сфере благоустройства</w:t>
      </w:r>
      <w:r w:rsidR="00BE106E">
        <w:rPr>
          <w:bCs/>
        </w:rPr>
        <w:t xml:space="preserve"> </w:t>
      </w:r>
      <w:r w:rsidR="00F876EE">
        <w:rPr>
          <w:bCs/>
        </w:rPr>
        <w:t xml:space="preserve">на  территории </w:t>
      </w:r>
      <w:r>
        <w:rPr>
          <w:bCs/>
        </w:rPr>
        <w:t>Палецкого сельсовета</w:t>
      </w:r>
      <w:r w:rsidR="00BE106E">
        <w:rPr>
          <w:bCs/>
        </w:rPr>
        <w:t xml:space="preserve"> Баганского района Новосибирской области</w:t>
      </w:r>
    </w:p>
    <w:p w:rsidR="00A22933" w:rsidRDefault="00A22933" w:rsidP="00BE106E">
      <w:pPr>
        <w:rPr>
          <w:bCs/>
        </w:rPr>
      </w:pPr>
    </w:p>
    <w:p w:rsidR="00A22933" w:rsidRDefault="00A22933" w:rsidP="00A22933">
      <w:pPr>
        <w:pStyle w:val="af0"/>
        <w:numPr>
          <w:ilvl w:val="0"/>
          <w:numId w:val="13"/>
        </w:numPr>
        <w:tabs>
          <w:tab w:val="left" w:pos="4253"/>
        </w:tabs>
        <w:jc w:val="both"/>
        <w:rPr>
          <w:bCs/>
        </w:rPr>
      </w:pPr>
      <w:r w:rsidRPr="00A22933">
        <w:rPr>
          <w:bCs/>
        </w:rPr>
        <w:t>Калач Владимир Иванович – Глава Палецкого сельсовета Баганского района                   Новосибирской области</w:t>
      </w:r>
      <w:r>
        <w:rPr>
          <w:bCs/>
        </w:rPr>
        <w:t>;</w:t>
      </w:r>
    </w:p>
    <w:p w:rsidR="00A22933" w:rsidRPr="00A22933" w:rsidRDefault="00A22933" w:rsidP="00A22933">
      <w:pPr>
        <w:pStyle w:val="af0"/>
        <w:numPr>
          <w:ilvl w:val="0"/>
          <w:numId w:val="13"/>
        </w:numPr>
        <w:tabs>
          <w:tab w:val="left" w:pos="4253"/>
        </w:tabs>
        <w:jc w:val="both"/>
        <w:rPr>
          <w:bCs/>
        </w:rPr>
      </w:pPr>
      <w:r>
        <w:rPr>
          <w:bCs/>
        </w:rPr>
        <w:t>Гордусенко Наталья Сергеевна – техник МКУ ХЭС «Палецкого сельсовета» (по согласованию)</w:t>
      </w:r>
      <w:r w:rsidR="002B74A5">
        <w:rPr>
          <w:bCs/>
        </w:rPr>
        <w:t>;</w:t>
      </w:r>
    </w:p>
    <w:p w:rsidR="00A22933" w:rsidRDefault="00A22933" w:rsidP="00A22933">
      <w:pPr>
        <w:pStyle w:val="af0"/>
        <w:numPr>
          <w:ilvl w:val="0"/>
          <w:numId w:val="13"/>
        </w:numPr>
        <w:tabs>
          <w:tab w:val="left" w:pos="4253"/>
        </w:tabs>
        <w:jc w:val="both"/>
        <w:rPr>
          <w:bCs/>
        </w:rPr>
      </w:pPr>
      <w:r>
        <w:rPr>
          <w:bCs/>
        </w:rPr>
        <w:t>Павлова Ольга Александровна – специалист 1 разряда</w:t>
      </w:r>
      <w:r w:rsidR="00BE106E">
        <w:rPr>
          <w:bCs/>
        </w:rPr>
        <w:t xml:space="preserve"> </w:t>
      </w:r>
      <w:r w:rsidR="00BE106E" w:rsidRPr="00A22933">
        <w:rPr>
          <w:bCs/>
        </w:rPr>
        <w:t>Палецкого сельс</w:t>
      </w:r>
      <w:r w:rsidR="00BE106E">
        <w:rPr>
          <w:bCs/>
        </w:rPr>
        <w:t xml:space="preserve">овета Баганского района  </w:t>
      </w:r>
      <w:r w:rsidR="00BE106E" w:rsidRPr="00A22933">
        <w:rPr>
          <w:bCs/>
        </w:rPr>
        <w:t>Новосибирской области</w:t>
      </w:r>
      <w:r>
        <w:rPr>
          <w:bCs/>
        </w:rPr>
        <w:t>.</w:t>
      </w:r>
    </w:p>
    <w:p w:rsidR="00A22933" w:rsidRDefault="00A22933" w:rsidP="00A22933">
      <w:pPr>
        <w:pStyle w:val="af0"/>
        <w:tabs>
          <w:tab w:val="left" w:pos="4253"/>
        </w:tabs>
        <w:jc w:val="both"/>
        <w:rPr>
          <w:bCs/>
        </w:rPr>
      </w:pPr>
    </w:p>
    <w:p w:rsidR="00830E03" w:rsidRPr="00A4254D" w:rsidRDefault="00830E03" w:rsidP="00830E03">
      <w:pPr>
        <w:ind w:left="5040"/>
      </w:pPr>
    </w:p>
    <w:p w:rsidR="00830E03" w:rsidRDefault="00830E03" w:rsidP="00933266"/>
    <w:sectPr w:rsidR="00830E03" w:rsidSect="00DD7906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1A" w:rsidRDefault="00383C1A">
      <w:r>
        <w:separator/>
      </w:r>
    </w:p>
  </w:endnote>
  <w:endnote w:type="continuationSeparator" w:id="0">
    <w:p w:rsidR="00383C1A" w:rsidRDefault="0038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1A" w:rsidRDefault="00383C1A">
      <w:r>
        <w:separator/>
      </w:r>
    </w:p>
  </w:footnote>
  <w:footnote w:type="continuationSeparator" w:id="0">
    <w:p w:rsidR="00383C1A" w:rsidRDefault="0038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2B274DB"/>
    <w:multiLevelType w:val="hybridMultilevel"/>
    <w:tmpl w:val="D376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7FA77730"/>
    <w:multiLevelType w:val="hybridMultilevel"/>
    <w:tmpl w:val="F6D4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12886"/>
    <w:rsid w:val="0001765C"/>
    <w:rsid w:val="00025131"/>
    <w:rsid w:val="00027413"/>
    <w:rsid w:val="00032FBD"/>
    <w:rsid w:val="00035568"/>
    <w:rsid w:val="000435A6"/>
    <w:rsid w:val="00044371"/>
    <w:rsid w:val="000475B7"/>
    <w:rsid w:val="00051CA0"/>
    <w:rsid w:val="00066B45"/>
    <w:rsid w:val="00072A4B"/>
    <w:rsid w:val="000770B8"/>
    <w:rsid w:val="0008110D"/>
    <w:rsid w:val="0008509B"/>
    <w:rsid w:val="000917DE"/>
    <w:rsid w:val="00093EDA"/>
    <w:rsid w:val="00094F54"/>
    <w:rsid w:val="00097773"/>
    <w:rsid w:val="000A2F0C"/>
    <w:rsid w:val="000B007A"/>
    <w:rsid w:val="000B68E9"/>
    <w:rsid w:val="000B7C28"/>
    <w:rsid w:val="000C0838"/>
    <w:rsid w:val="000C1135"/>
    <w:rsid w:val="000C4A04"/>
    <w:rsid w:val="000D1D1F"/>
    <w:rsid w:val="000D5228"/>
    <w:rsid w:val="000D6EE7"/>
    <w:rsid w:val="000F2957"/>
    <w:rsid w:val="000F7784"/>
    <w:rsid w:val="0010580D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29C8"/>
    <w:rsid w:val="00193ECD"/>
    <w:rsid w:val="001A04B6"/>
    <w:rsid w:val="001A0F24"/>
    <w:rsid w:val="001A2B05"/>
    <w:rsid w:val="001A4480"/>
    <w:rsid w:val="001A736A"/>
    <w:rsid w:val="001C2943"/>
    <w:rsid w:val="001E22C2"/>
    <w:rsid w:val="001F1015"/>
    <w:rsid w:val="001F1F66"/>
    <w:rsid w:val="001F269C"/>
    <w:rsid w:val="001F271E"/>
    <w:rsid w:val="00205E4D"/>
    <w:rsid w:val="002068D7"/>
    <w:rsid w:val="00241E80"/>
    <w:rsid w:val="002471F6"/>
    <w:rsid w:val="00253ADB"/>
    <w:rsid w:val="002550D2"/>
    <w:rsid w:val="00283A3A"/>
    <w:rsid w:val="00286BB6"/>
    <w:rsid w:val="00293130"/>
    <w:rsid w:val="00294241"/>
    <w:rsid w:val="002A2C7F"/>
    <w:rsid w:val="002B15D1"/>
    <w:rsid w:val="002B74A5"/>
    <w:rsid w:val="002C7C92"/>
    <w:rsid w:val="002D0187"/>
    <w:rsid w:val="002D489F"/>
    <w:rsid w:val="002E67DF"/>
    <w:rsid w:val="002F1F91"/>
    <w:rsid w:val="00302D13"/>
    <w:rsid w:val="00304960"/>
    <w:rsid w:val="00307455"/>
    <w:rsid w:val="0031623E"/>
    <w:rsid w:val="00323EDD"/>
    <w:rsid w:val="00324BAB"/>
    <w:rsid w:val="00332828"/>
    <w:rsid w:val="0033608B"/>
    <w:rsid w:val="0035391F"/>
    <w:rsid w:val="00354186"/>
    <w:rsid w:val="0036013E"/>
    <w:rsid w:val="003626B4"/>
    <w:rsid w:val="00363F81"/>
    <w:rsid w:val="00365179"/>
    <w:rsid w:val="0037728D"/>
    <w:rsid w:val="00380B58"/>
    <w:rsid w:val="0038236F"/>
    <w:rsid w:val="00382ABD"/>
    <w:rsid w:val="00383C1A"/>
    <w:rsid w:val="00393DFB"/>
    <w:rsid w:val="003A670A"/>
    <w:rsid w:val="003B6FCD"/>
    <w:rsid w:val="003C1F1A"/>
    <w:rsid w:val="003C7E02"/>
    <w:rsid w:val="003E0690"/>
    <w:rsid w:val="003F1B4F"/>
    <w:rsid w:val="003F66E6"/>
    <w:rsid w:val="00404C03"/>
    <w:rsid w:val="0044385B"/>
    <w:rsid w:val="00453729"/>
    <w:rsid w:val="00460081"/>
    <w:rsid w:val="004639AA"/>
    <w:rsid w:val="00470CAA"/>
    <w:rsid w:val="00472892"/>
    <w:rsid w:val="00486181"/>
    <w:rsid w:val="00492839"/>
    <w:rsid w:val="004A0A7A"/>
    <w:rsid w:val="004B1FB1"/>
    <w:rsid w:val="004B44C0"/>
    <w:rsid w:val="004C0B7E"/>
    <w:rsid w:val="004C38DA"/>
    <w:rsid w:val="004C6F79"/>
    <w:rsid w:val="004E122B"/>
    <w:rsid w:val="004E2431"/>
    <w:rsid w:val="004F2CE2"/>
    <w:rsid w:val="004F7B26"/>
    <w:rsid w:val="005005CA"/>
    <w:rsid w:val="00502146"/>
    <w:rsid w:val="00507247"/>
    <w:rsid w:val="00511A32"/>
    <w:rsid w:val="005170EA"/>
    <w:rsid w:val="00524CD9"/>
    <w:rsid w:val="005325FE"/>
    <w:rsid w:val="00535F2A"/>
    <w:rsid w:val="00543F41"/>
    <w:rsid w:val="0055013B"/>
    <w:rsid w:val="00563853"/>
    <w:rsid w:val="00564911"/>
    <w:rsid w:val="005724BC"/>
    <w:rsid w:val="00573743"/>
    <w:rsid w:val="00581139"/>
    <w:rsid w:val="005852A8"/>
    <w:rsid w:val="005918A3"/>
    <w:rsid w:val="005A5592"/>
    <w:rsid w:val="005A6610"/>
    <w:rsid w:val="005B1A7B"/>
    <w:rsid w:val="005B3C25"/>
    <w:rsid w:val="005C77FB"/>
    <w:rsid w:val="005C7F46"/>
    <w:rsid w:val="005E4B7F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A3DB6"/>
    <w:rsid w:val="006C4D36"/>
    <w:rsid w:val="006D44A4"/>
    <w:rsid w:val="006E1015"/>
    <w:rsid w:val="006E3B84"/>
    <w:rsid w:val="006E6547"/>
    <w:rsid w:val="006F2BC6"/>
    <w:rsid w:val="006F775D"/>
    <w:rsid w:val="0070205E"/>
    <w:rsid w:val="00704B7E"/>
    <w:rsid w:val="00704C39"/>
    <w:rsid w:val="00711C41"/>
    <w:rsid w:val="007274F7"/>
    <w:rsid w:val="007457E3"/>
    <w:rsid w:val="00780721"/>
    <w:rsid w:val="00797502"/>
    <w:rsid w:val="007A0834"/>
    <w:rsid w:val="007A35F1"/>
    <w:rsid w:val="007B101B"/>
    <w:rsid w:val="007B1209"/>
    <w:rsid w:val="007B3F49"/>
    <w:rsid w:val="007B7024"/>
    <w:rsid w:val="007C281A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20183"/>
    <w:rsid w:val="00830E03"/>
    <w:rsid w:val="00833695"/>
    <w:rsid w:val="008348EC"/>
    <w:rsid w:val="008417E0"/>
    <w:rsid w:val="0084241F"/>
    <w:rsid w:val="008464A8"/>
    <w:rsid w:val="00850616"/>
    <w:rsid w:val="008536BF"/>
    <w:rsid w:val="00857C51"/>
    <w:rsid w:val="0086464F"/>
    <w:rsid w:val="00866389"/>
    <w:rsid w:val="00870F64"/>
    <w:rsid w:val="00897971"/>
    <w:rsid w:val="008C66F2"/>
    <w:rsid w:val="008E3854"/>
    <w:rsid w:val="008F10CC"/>
    <w:rsid w:val="008F1BFF"/>
    <w:rsid w:val="008F692A"/>
    <w:rsid w:val="009018C2"/>
    <w:rsid w:val="00906F8D"/>
    <w:rsid w:val="00911841"/>
    <w:rsid w:val="00920512"/>
    <w:rsid w:val="00923B83"/>
    <w:rsid w:val="00933266"/>
    <w:rsid w:val="009352D8"/>
    <w:rsid w:val="00947C51"/>
    <w:rsid w:val="00956B4F"/>
    <w:rsid w:val="00956C12"/>
    <w:rsid w:val="00961FA2"/>
    <w:rsid w:val="00962A4F"/>
    <w:rsid w:val="00967D25"/>
    <w:rsid w:val="00985F79"/>
    <w:rsid w:val="00991049"/>
    <w:rsid w:val="00991557"/>
    <w:rsid w:val="00995E54"/>
    <w:rsid w:val="009A4726"/>
    <w:rsid w:val="009B2215"/>
    <w:rsid w:val="009B6AC9"/>
    <w:rsid w:val="009C1778"/>
    <w:rsid w:val="009C66CF"/>
    <w:rsid w:val="009D0231"/>
    <w:rsid w:val="009D1CFA"/>
    <w:rsid w:val="009D2E8C"/>
    <w:rsid w:val="009E134F"/>
    <w:rsid w:val="009E23BA"/>
    <w:rsid w:val="00A074FE"/>
    <w:rsid w:val="00A13793"/>
    <w:rsid w:val="00A22933"/>
    <w:rsid w:val="00A30DBA"/>
    <w:rsid w:val="00A31DF6"/>
    <w:rsid w:val="00A52C02"/>
    <w:rsid w:val="00A542AF"/>
    <w:rsid w:val="00A56B2A"/>
    <w:rsid w:val="00A56BFE"/>
    <w:rsid w:val="00A63966"/>
    <w:rsid w:val="00A6578C"/>
    <w:rsid w:val="00A77B3E"/>
    <w:rsid w:val="00A77B69"/>
    <w:rsid w:val="00A819FA"/>
    <w:rsid w:val="00A91B8D"/>
    <w:rsid w:val="00A9254E"/>
    <w:rsid w:val="00A93858"/>
    <w:rsid w:val="00AB1CC4"/>
    <w:rsid w:val="00AB687B"/>
    <w:rsid w:val="00AB6CCC"/>
    <w:rsid w:val="00AB7BD0"/>
    <w:rsid w:val="00AD0CCC"/>
    <w:rsid w:val="00AE1E2D"/>
    <w:rsid w:val="00AF3AFA"/>
    <w:rsid w:val="00B22602"/>
    <w:rsid w:val="00B22AB1"/>
    <w:rsid w:val="00B36B1E"/>
    <w:rsid w:val="00B3756E"/>
    <w:rsid w:val="00B4074B"/>
    <w:rsid w:val="00B63494"/>
    <w:rsid w:val="00B664A6"/>
    <w:rsid w:val="00B66816"/>
    <w:rsid w:val="00B74FE2"/>
    <w:rsid w:val="00B87C16"/>
    <w:rsid w:val="00B95DA2"/>
    <w:rsid w:val="00B976B3"/>
    <w:rsid w:val="00BA1363"/>
    <w:rsid w:val="00BB3E76"/>
    <w:rsid w:val="00BB4FDE"/>
    <w:rsid w:val="00BB7F29"/>
    <w:rsid w:val="00BC0B75"/>
    <w:rsid w:val="00BE106E"/>
    <w:rsid w:val="00BE2C9D"/>
    <w:rsid w:val="00BE51F3"/>
    <w:rsid w:val="00BF1025"/>
    <w:rsid w:val="00C03BEF"/>
    <w:rsid w:val="00C051E0"/>
    <w:rsid w:val="00C11011"/>
    <w:rsid w:val="00C21054"/>
    <w:rsid w:val="00C305C6"/>
    <w:rsid w:val="00C725A7"/>
    <w:rsid w:val="00C72B6B"/>
    <w:rsid w:val="00C74D00"/>
    <w:rsid w:val="00C8004A"/>
    <w:rsid w:val="00C81567"/>
    <w:rsid w:val="00C94D84"/>
    <w:rsid w:val="00CB096D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1C4F"/>
    <w:rsid w:val="00D35687"/>
    <w:rsid w:val="00D37CB4"/>
    <w:rsid w:val="00D47214"/>
    <w:rsid w:val="00D50164"/>
    <w:rsid w:val="00D641F6"/>
    <w:rsid w:val="00D80127"/>
    <w:rsid w:val="00D8258D"/>
    <w:rsid w:val="00D84025"/>
    <w:rsid w:val="00D93B3F"/>
    <w:rsid w:val="00D94541"/>
    <w:rsid w:val="00DA1D71"/>
    <w:rsid w:val="00DA3652"/>
    <w:rsid w:val="00DC45AF"/>
    <w:rsid w:val="00DD2C4B"/>
    <w:rsid w:val="00DD3B29"/>
    <w:rsid w:val="00DD474C"/>
    <w:rsid w:val="00DD7906"/>
    <w:rsid w:val="00DE1D19"/>
    <w:rsid w:val="00DE3CD1"/>
    <w:rsid w:val="00DE3DA5"/>
    <w:rsid w:val="00DF0251"/>
    <w:rsid w:val="00DF0709"/>
    <w:rsid w:val="00DF2AEB"/>
    <w:rsid w:val="00DF6035"/>
    <w:rsid w:val="00DF63A7"/>
    <w:rsid w:val="00E050B3"/>
    <w:rsid w:val="00E06B46"/>
    <w:rsid w:val="00E16487"/>
    <w:rsid w:val="00E22DFD"/>
    <w:rsid w:val="00E27395"/>
    <w:rsid w:val="00E3000D"/>
    <w:rsid w:val="00E327C6"/>
    <w:rsid w:val="00E3535D"/>
    <w:rsid w:val="00E36A65"/>
    <w:rsid w:val="00E4747C"/>
    <w:rsid w:val="00E47A1E"/>
    <w:rsid w:val="00E47C22"/>
    <w:rsid w:val="00E71635"/>
    <w:rsid w:val="00E76DD4"/>
    <w:rsid w:val="00E77AC8"/>
    <w:rsid w:val="00E84AE9"/>
    <w:rsid w:val="00E90EC8"/>
    <w:rsid w:val="00E92CDE"/>
    <w:rsid w:val="00EA5ABC"/>
    <w:rsid w:val="00EB1997"/>
    <w:rsid w:val="00EC7D5F"/>
    <w:rsid w:val="00ED1D81"/>
    <w:rsid w:val="00EE4C47"/>
    <w:rsid w:val="00EF5FEA"/>
    <w:rsid w:val="00EF75CA"/>
    <w:rsid w:val="00F10FF0"/>
    <w:rsid w:val="00F12EA8"/>
    <w:rsid w:val="00F131A7"/>
    <w:rsid w:val="00F1399D"/>
    <w:rsid w:val="00F23932"/>
    <w:rsid w:val="00F25495"/>
    <w:rsid w:val="00F3369C"/>
    <w:rsid w:val="00F44641"/>
    <w:rsid w:val="00F53653"/>
    <w:rsid w:val="00F60575"/>
    <w:rsid w:val="00F67758"/>
    <w:rsid w:val="00F86E6E"/>
    <w:rsid w:val="00F876EE"/>
    <w:rsid w:val="00F90294"/>
    <w:rsid w:val="00F97BFF"/>
    <w:rsid w:val="00FA071C"/>
    <w:rsid w:val="00FA219B"/>
    <w:rsid w:val="00FA5C4A"/>
    <w:rsid w:val="00FC00F8"/>
    <w:rsid w:val="00FC6E93"/>
    <w:rsid w:val="00FD5208"/>
    <w:rsid w:val="00FE791D"/>
    <w:rsid w:val="00FF29DC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DD7906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0128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0">
    <w:name w:val="ConsPlusNormal Знак Знак"/>
    <w:link w:val="ConsPlusNormal1"/>
    <w:rsid w:val="00012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012886"/>
    <w:rPr>
      <w:rFonts w:ascii="Arial" w:hAnsi="Arial" w:cs="Arial"/>
    </w:rPr>
  </w:style>
  <w:style w:type="paragraph" w:styleId="20">
    <w:name w:val="Body Text Indent 2"/>
    <w:basedOn w:val="a"/>
    <w:link w:val="21"/>
    <w:rsid w:val="005C7F46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1">
    <w:name w:val="Основной текст с отступом 2 Знак"/>
    <w:basedOn w:val="a0"/>
    <w:link w:val="20"/>
    <w:rsid w:val="005C7F46"/>
    <w:rPr>
      <w:sz w:val="28"/>
      <w:szCs w:val="28"/>
    </w:rPr>
  </w:style>
  <w:style w:type="paragraph" w:customStyle="1" w:styleId="CharChar4">
    <w:name w:val="Char Char4 Знак Знак Знак"/>
    <w:basedOn w:val="a"/>
    <w:rsid w:val="0031623E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7832-18E7-48BA-8F8D-EAA0513A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 Corporation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Microsoft Office</cp:lastModifiedBy>
  <cp:revision>5</cp:revision>
  <cp:lastPrinted>2021-10-01T03:07:00Z</cp:lastPrinted>
  <dcterms:created xsi:type="dcterms:W3CDTF">2021-10-01T02:43:00Z</dcterms:created>
  <dcterms:modified xsi:type="dcterms:W3CDTF">2021-10-01T03:10:00Z</dcterms:modified>
</cp:coreProperties>
</file>