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3D2DBD" w:rsidP="0064530C">
      <w:pPr>
        <w:jc w:val="center"/>
        <w:rPr>
          <w:bCs/>
        </w:rPr>
      </w:pPr>
      <w:r>
        <w:rPr>
          <w:bCs/>
        </w:rPr>
        <w:t>27</w:t>
      </w:r>
      <w:r w:rsidR="00E72AD0">
        <w:rPr>
          <w:bCs/>
        </w:rPr>
        <w:t>.</w:t>
      </w:r>
      <w:r w:rsidR="00C3330F">
        <w:rPr>
          <w:bCs/>
        </w:rPr>
        <w:t>0</w:t>
      </w:r>
      <w:r w:rsidR="00970C5E">
        <w:rPr>
          <w:bCs/>
        </w:rPr>
        <w:t>8</w:t>
      </w:r>
      <w:r w:rsidR="0064530C">
        <w:rPr>
          <w:bCs/>
        </w:rPr>
        <w:t>.20</w:t>
      </w:r>
      <w:r w:rsidR="00743807">
        <w:rPr>
          <w:bCs/>
        </w:rPr>
        <w:t>2</w:t>
      </w:r>
      <w:r w:rsidR="00C3330F">
        <w:rPr>
          <w:bCs/>
        </w:rPr>
        <w:t>4</w:t>
      </w:r>
      <w:r w:rsidR="0064530C">
        <w:rPr>
          <w:bCs/>
        </w:rPr>
        <w:t xml:space="preserve">        </w:t>
      </w:r>
      <w:r w:rsidR="00C51576">
        <w:rPr>
          <w:bCs/>
        </w:rPr>
        <w:t xml:space="preserve">                                       </w:t>
      </w:r>
      <w:r w:rsidR="0064530C">
        <w:rPr>
          <w:bCs/>
        </w:rPr>
        <w:t>№</w:t>
      </w:r>
      <w:r>
        <w:rPr>
          <w:bCs/>
        </w:rPr>
        <w:t>81</w:t>
      </w:r>
      <w:r w:rsidR="00BB5865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C131BD" w:rsidRPr="00CE49A6" w:rsidRDefault="00C131BD" w:rsidP="00C131BD">
      <w:pPr>
        <w:tabs>
          <w:tab w:val="left" w:pos="0"/>
        </w:tabs>
        <w:jc w:val="center"/>
      </w:pPr>
      <w:r w:rsidRPr="00CE49A6">
        <w:t>О выявлении правообладателя</w:t>
      </w:r>
    </w:p>
    <w:p w:rsidR="00C131BD" w:rsidRPr="00CE49A6" w:rsidRDefault="00C131BD" w:rsidP="00C131BD">
      <w:pPr>
        <w:tabs>
          <w:tab w:val="left" w:pos="0"/>
        </w:tabs>
        <w:jc w:val="center"/>
      </w:pPr>
      <w:r w:rsidRPr="00CE49A6">
        <w:t>ранее учтенного объекта недвижимости</w:t>
      </w:r>
    </w:p>
    <w:p w:rsidR="0064530C" w:rsidRDefault="0064530C" w:rsidP="0064530C">
      <w:pPr>
        <w:jc w:val="center"/>
        <w:rPr>
          <w:bCs/>
        </w:rPr>
      </w:pPr>
    </w:p>
    <w:p w:rsidR="000D6585" w:rsidRDefault="00C131BD" w:rsidP="000D6585">
      <w:pPr>
        <w:autoSpaceDE w:val="0"/>
        <w:autoSpaceDN w:val="0"/>
        <w:adjustRightInd w:val="0"/>
        <w:ind w:firstLine="709"/>
        <w:jc w:val="both"/>
      </w:pPr>
      <w:r w:rsidRPr="009F6183">
        <w:t>В</w:t>
      </w:r>
      <w:r w:rsidRPr="009F6183">
        <w:rPr>
          <w:spacing w:val="24"/>
        </w:rPr>
        <w:t xml:space="preserve"> </w:t>
      </w:r>
      <w:r w:rsidRPr="009F6183">
        <w:t>соответствии</w:t>
      </w:r>
      <w:r w:rsidRPr="009F6183">
        <w:rPr>
          <w:spacing w:val="90"/>
        </w:rPr>
        <w:t xml:space="preserve"> </w:t>
      </w:r>
      <w:r w:rsidRPr="009F6183">
        <w:t>с</w:t>
      </w:r>
      <w:r w:rsidRPr="009F6183">
        <w:rPr>
          <w:spacing w:val="94"/>
        </w:rPr>
        <w:t xml:space="preserve"> </w:t>
      </w:r>
      <w:r w:rsidRPr="009F6183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CE49A6">
        <w:t>статьей</w:t>
      </w:r>
      <w:r w:rsidRPr="00CE49A6">
        <w:rPr>
          <w:spacing w:val="90"/>
        </w:rPr>
        <w:t xml:space="preserve"> </w:t>
      </w:r>
      <w:r w:rsidRPr="00CE49A6">
        <w:t>69.1</w:t>
      </w:r>
      <w:r w:rsidRPr="00CE49A6">
        <w:rPr>
          <w:spacing w:val="92"/>
        </w:rPr>
        <w:t xml:space="preserve"> </w:t>
      </w:r>
      <w:r w:rsidRPr="00CE49A6">
        <w:t>Федерального</w:t>
      </w:r>
      <w:r w:rsidRPr="00CE49A6">
        <w:rPr>
          <w:spacing w:val="92"/>
        </w:rPr>
        <w:t xml:space="preserve"> </w:t>
      </w:r>
      <w:r w:rsidRPr="00CE49A6">
        <w:t>закона</w:t>
      </w:r>
      <w:r w:rsidRPr="00CE49A6">
        <w:rPr>
          <w:spacing w:val="92"/>
        </w:rPr>
        <w:t xml:space="preserve"> </w:t>
      </w:r>
      <w:r w:rsidRPr="00CE49A6">
        <w:t>от</w:t>
      </w:r>
      <w:r w:rsidRPr="00CE49A6">
        <w:rPr>
          <w:spacing w:val="90"/>
        </w:rPr>
        <w:t xml:space="preserve"> </w:t>
      </w:r>
      <w:r w:rsidRPr="00CE49A6">
        <w:t>13</w:t>
      </w:r>
      <w:r>
        <w:t>.07.</w:t>
      </w:r>
      <w:r w:rsidRPr="00CE49A6">
        <w:t>2015</w:t>
      </w:r>
      <w:r>
        <w:t xml:space="preserve"> </w:t>
      </w:r>
      <w:r w:rsidRPr="00CE49A6">
        <w:t>№</w:t>
      </w:r>
      <w:r w:rsidRPr="00CE49A6">
        <w:rPr>
          <w:spacing w:val="-3"/>
        </w:rPr>
        <w:t xml:space="preserve"> </w:t>
      </w:r>
      <w:r w:rsidRPr="00CE49A6">
        <w:t>218-ФЗ</w:t>
      </w:r>
      <w:r w:rsidRPr="00CE49A6">
        <w:rPr>
          <w:spacing w:val="-3"/>
        </w:rPr>
        <w:t xml:space="preserve"> </w:t>
      </w:r>
      <w:r w:rsidRPr="00CE49A6">
        <w:t>«О</w:t>
      </w:r>
      <w:r w:rsidRPr="00CE49A6">
        <w:rPr>
          <w:spacing w:val="-2"/>
        </w:rPr>
        <w:t xml:space="preserve"> </w:t>
      </w:r>
      <w:r w:rsidRPr="00CE49A6">
        <w:t>государственной</w:t>
      </w:r>
      <w:r w:rsidRPr="00CE49A6">
        <w:rPr>
          <w:spacing w:val="-4"/>
        </w:rPr>
        <w:t xml:space="preserve"> </w:t>
      </w:r>
      <w:r w:rsidRPr="00CE49A6">
        <w:t>регистрации</w:t>
      </w:r>
      <w:r w:rsidRPr="00CE49A6">
        <w:rPr>
          <w:spacing w:val="-4"/>
        </w:rPr>
        <w:t xml:space="preserve"> </w:t>
      </w:r>
      <w:r w:rsidRPr="00CE49A6">
        <w:t>недвижимости»,</w:t>
      </w:r>
      <w:r>
        <w:t xml:space="preserve"> </w:t>
      </w:r>
      <w:r w:rsidR="000D6585">
        <w:t xml:space="preserve">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011AA1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 w:rsidRPr="00CE49A6">
        <w:t>1. В отношении жило</w:t>
      </w:r>
      <w:r>
        <w:t xml:space="preserve">го </w:t>
      </w:r>
      <w:r w:rsidR="00A64C00">
        <w:t>помещения</w:t>
      </w:r>
      <w:r>
        <w:t xml:space="preserve"> общей площадью </w:t>
      </w:r>
      <w:r w:rsidR="004E699E">
        <w:t>54,9</w:t>
      </w:r>
      <w:r>
        <w:t xml:space="preserve"> </w:t>
      </w:r>
      <w:proofErr w:type="spellStart"/>
      <w:r w:rsidR="00EC719C">
        <w:t>кв.м</w:t>
      </w:r>
      <w:proofErr w:type="spellEnd"/>
      <w:r w:rsidR="00D12702">
        <w:t>.</w:t>
      </w:r>
      <w:r w:rsidR="00EC719C">
        <w:t xml:space="preserve"> с кадастровым номером 54:01:</w:t>
      </w:r>
      <w:r>
        <w:t>0</w:t>
      </w:r>
      <w:r w:rsidR="00EC719C">
        <w:t>21</w:t>
      </w:r>
      <w:r w:rsidR="004E699E">
        <w:t>4</w:t>
      </w:r>
      <w:r>
        <w:t>0</w:t>
      </w:r>
      <w:r w:rsidR="00EC719C">
        <w:t>1</w:t>
      </w:r>
      <w:r w:rsidRPr="00CE49A6">
        <w:t>:</w:t>
      </w:r>
      <w:r w:rsidR="00C3330F">
        <w:t>6</w:t>
      </w:r>
      <w:r w:rsidR="004E699E">
        <w:t>23</w:t>
      </w:r>
      <w:r w:rsidRPr="00CE49A6">
        <w:t xml:space="preserve">, расположенного по адресу: Новосибирская область, </w:t>
      </w:r>
      <w:r w:rsidR="00EC719C">
        <w:t>Баганский</w:t>
      </w:r>
      <w:r w:rsidRPr="00CE49A6">
        <w:t xml:space="preserve"> район, село </w:t>
      </w:r>
      <w:r w:rsidR="004E699E">
        <w:t>Палецкое</w:t>
      </w:r>
      <w:r w:rsidRPr="00CE49A6">
        <w:t xml:space="preserve">, улица </w:t>
      </w:r>
      <w:r w:rsidR="004E699E">
        <w:t>1 М</w:t>
      </w:r>
      <w:r w:rsidR="00EC719C">
        <w:t>ая</w:t>
      </w:r>
      <w:r w:rsidRPr="00CE49A6">
        <w:t xml:space="preserve">, дом </w:t>
      </w:r>
      <w:r w:rsidR="004E699E">
        <w:t>8</w:t>
      </w:r>
      <w:r w:rsidR="00C3330F">
        <w:t>0</w:t>
      </w:r>
      <w:r>
        <w:t>,</w:t>
      </w:r>
      <w:r w:rsidR="00A64C00">
        <w:t xml:space="preserve"> квартира 1,</w:t>
      </w:r>
      <w:r w:rsidRPr="00CE49A6">
        <w:t xml:space="preserve"> в качестве его правообладател</w:t>
      </w:r>
      <w:r w:rsidR="00011AA1">
        <w:t>ей</w:t>
      </w:r>
      <w:r w:rsidRPr="00CE49A6">
        <w:t>, владеющ</w:t>
      </w:r>
      <w:r w:rsidR="00011AA1">
        <w:t>их</w:t>
      </w:r>
      <w:r w:rsidRPr="00CE49A6">
        <w:t xml:space="preserve"> данным объектом недвижимости</w:t>
      </w:r>
      <w:r>
        <w:t xml:space="preserve"> на праве </w:t>
      </w:r>
      <w:r w:rsidR="00D12702">
        <w:t xml:space="preserve">совместной </w:t>
      </w:r>
      <w:r>
        <w:t>собственности,</w:t>
      </w:r>
      <w:r w:rsidRPr="00E26FDD">
        <w:t xml:space="preserve"> </w:t>
      </w:r>
      <w:r w:rsidR="00EC719C">
        <w:t>выявле</w:t>
      </w:r>
      <w:r w:rsidR="00725C8C">
        <w:t>н</w:t>
      </w:r>
      <w:r w:rsidR="00011AA1">
        <w:t xml:space="preserve">ы:                </w:t>
      </w:r>
    </w:p>
    <w:p w:rsidR="004E699E" w:rsidRDefault="004E699E" w:rsidP="004E699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proofErr w:type="spellStart"/>
      <w:r>
        <w:t>Максютенко</w:t>
      </w:r>
      <w:proofErr w:type="spellEnd"/>
      <w:r>
        <w:t xml:space="preserve"> Валерий Кондратьевич</w:t>
      </w:r>
      <w:r w:rsidR="00D01CF2">
        <w:t xml:space="preserve"> 01</w:t>
      </w:r>
      <w:r>
        <w:t>.</w:t>
      </w:r>
      <w:r w:rsidR="00D01CF2">
        <w:t>01</w:t>
      </w:r>
      <w:r>
        <w:t>.19</w:t>
      </w:r>
      <w:r w:rsidR="00D01CF2">
        <w:t>4</w:t>
      </w:r>
      <w:r>
        <w:t xml:space="preserve">5 </w:t>
      </w:r>
      <w:r w:rsidRPr="00CE49A6">
        <w:t>г.р., место рождения</w:t>
      </w:r>
      <w:r>
        <w:t xml:space="preserve">: </w:t>
      </w:r>
      <w:r w:rsidR="00D01CF2">
        <w:t xml:space="preserve">Новосибирская обл. Баганский р-н </w:t>
      </w:r>
      <w:r>
        <w:t>с.</w:t>
      </w:r>
      <w:r w:rsidR="00476FC6">
        <w:t xml:space="preserve"> </w:t>
      </w:r>
      <w:proofErr w:type="spellStart"/>
      <w:r w:rsidR="00D01CF2">
        <w:t>Богословка</w:t>
      </w:r>
      <w:proofErr w:type="spellEnd"/>
      <w:r w:rsidRPr="00CE49A6">
        <w:t>,</w:t>
      </w:r>
      <w:r w:rsidRPr="00CE49A6">
        <w:rPr>
          <w:spacing w:val="-4"/>
        </w:rPr>
        <w:t xml:space="preserve"> </w:t>
      </w:r>
      <w:r w:rsidRPr="00CE49A6">
        <w:t>паспорт</w:t>
      </w:r>
      <w:r w:rsidRPr="00CE49A6">
        <w:rPr>
          <w:spacing w:val="-3"/>
        </w:rPr>
        <w:t xml:space="preserve"> Российской Федерации </w:t>
      </w:r>
      <w:r>
        <w:t>500</w:t>
      </w:r>
      <w:r w:rsidR="00D01CF2">
        <w:t>0</w:t>
      </w:r>
      <w:r>
        <w:t xml:space="preserve"> </w:t>
      </w:r>
      <w:r w:rsidR="00D01CF2">
        <w:t>360601</w:t>
      </w:r>
      <w:r w:rsidRPr="00CE49A6">
        <w:t>,</w:t>
      </w:r>
      <w:r w:rsidRPr="00CE49A6">
        <w:rPr>
          <w:spacing w:val="24"/>
        </w:rPr>
        <w:t xml:space="preserve"> </w:t>
      </w:r>
      <w:r w:rsidRPr="00CE49A6">
        <w:t xml:space="preserve">выдан </w:t>
      </w:r>
      <w:r>
        <w:t>ОВД Баганского района Новосибирской области, дата выдачи</w:t>
      </w:r>
      <w:r w:rsidRPr="00CE49A6">
        <w:t xml:space="preserve"> </w:t>
      </w:r>
      <w:r w:rsidR="00476FC6">
        <w:t>22.02</w:t>
      </w:r>
      <w:r>
        <w:t>.200</w:t>
      </w:r>
      <w:r w:rsidR="00476FC6">
        <w:t>1</w:t>
      </w:r>
      <w:r w:rsidRPr="00CE49A6">
        <w:t xml:space="preserve">, код </w:t>
      </w:r>
      <w:r w:rsidRPr="00BA1F1D">
        <w:rPr>
          <w:color w:val="auto"/>
        </w:rPr>
        <w:t xml:space="preserve">подразделения </w:t>
      </w:r>
      <w:r>
        <w:rPr>
          <w:color w:val="auto"/>
        </w:rPr>
        <w:t>54</w:t>
      </w:r>
      <w:r w:rsidR="00476FC6">
        <w:rPr>
          <w:color w:val="auto"/>
        </w:rPr>
        <w:t>2</w:t>
      </w:r>
      <w:r>
        <w:rPr>
          <w:color w:val="auto"/>
        </w:rPr>
        <w:t>-011</w:t>
      </w:r>
      <w:r w:rsidRPr="00BA1F1D">
        <w:rPr>
          <w:color w:val="auto"/>
        </w:rPr>
        <w:t>,</w:t>
      </w:r>
      <w:r w:rsidRPr="00CE49A6">
        <w:t xml:space="preserve"> С</w:t>
      </w:r>
      <w:r>
        <w:t xml:space="preserve">НИЛС </w:t>
      </w:r>
      <w:r w:rsidR="00476FC6">
        <w:t>019</w:t>
      </w:r>
      <w:r>
        <w:t>-</w:t>
      </w:r>
      <w:r w:rsidR="00476FC6">
        <w:t>211</w:t>
      </w:r>
      <w:r>
        <w:t>-</w:t>
      </w:r>
      <w:r w:rsidR="00476FC6">
        <w:t>637</w:t>
      </w:r>
      <w:r>
        <w:t xml:space="preserve"> </w:t>
      </w:r>
      <w:r w:rsidR="00476FC6">
        <w:t>22</w:t>
      </w:r>
      <w:r>
        <w:t>, зарегистрирован по месту жительства</w:t>
      </w:r>
      <w:r w:rsidRPr="00CE49A6">
        <w:t xml:space="preserve"> по адресу: </w:t>
      </w:r>
      <w:r>
        <w:t xml:space="preserve">Новосибирская обл., </w:t>
      </w:r>
      <w:r w:rsidR="00476FC6">
        <w:t>г. Новосибирск</w:t>
      </w:r>
      <w:r>
        <w:t xml:space="preserve">, </w:t>
      </w:r>
      <w:r w:rsidR="00476FC6">
        <w:t>ул</w:t>
      </w:r>
      <w:r>
        <w:t xml:space="preserve">. </w:t>
      </w:r>
      <w:r w:rsidR="00476FC6">
        <w:t>Бородина</w:t>
      </w:r>
      <w:r>
        <w:t xml:space="preserve">, дом </w:t>
      </w:r>
      <w:r w:rsidR="00476FC6">
        <w:t>56</w:t>
      </w:r>
      <w:r>
        <w:t xml:space="preserve">, квартира </w:t>
      </w:r>
      <w:r w:rsidR="00476FC6">
        <w:t>549</w:t>
      </w:r>
      <w:r>
        <w:t>.</w:t>
      </w:r>
      <w:r w:rsidRPr="00EA1D64">
        <w:t xml:space="preserve"> </w:t>
      </w:r>
    </w:p>
    <w:p w:rsidR="00C01D8E" w:rsidRDefault="00476FC6" w:rsidP="00C01D8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>Калмыкова Валентина Васильевна</w:t>
      </w:r>
      <w:r w:rsidR="00C01D8E">
        <w:t xml:space="preserve"> </w:t>
      </w:r>
      <w:r>
        <w:t>08</w:t>
      </w:r>
      <w:r w:rsidR="00C01D8E">
        <w:t>.0</w:t>
      </w:r>
      <w:r>
        <w:t>7</w:t>
      </w:r>
      <w:r w:rsidR="00C01D8E">
        <w:t>.194</w:t>
      </w:r>
      <w:r>
        <w:t>8</w:t>
      </w:r>
      <w:r w:rsidR="00C01D8E">
        <w:t xml:space="preserve"> г.р.</w:t>
      </w:r>
      <w:r w:rsidR="00C01D8E" w:rsidRPr="00011AA1">
        <w:t xml:space="preserve"> </w:t>
      </w:r>
      <w:r w:rsidR="00C01D8E" w:rsidRPr="00CE49A6">
        <w:t>место рождения</w:t>
      </w:r>
      <w:r w:rsidR="00C01D8E">
        <w:t xml:space="preserve">: </w:t>
      </w:r>
      <w:r>
        <w:t>Новосибирская обл. Баганский р-н с. Палецкое,</w:t>
      </w:r>
      <w:r w:rsidRPr="00CE49A6">
        <w:t xml:space="preserve"> </w:t>
      </w:r>
      <w:r w:rsidR="00C01D8E" w:rsidRPr="00CE49A6">
        <w:t>паспорт</w:t>
      </w:r>
      <w:r w:rsidR="00C01D8E" w:rsidRPr="00CE49A6">
        <w:rPr>
          <w:spacing w:val="-3"/>
        </w:rPr>
        <w:t xml:space="preserve"> Российской Федерации </w:t>
      </w:r>
      <w:r w:rsidR="00C01D8E">
        <w:t>500</w:t>
      </w:r>
      <w:r w:rsidR="00347E78">
        <w:t>0</w:t>
      </w:r>
      <w:r w:rsidR="00C01D8E">
        <w:t xml:space="preserve"> </w:t>
      </w:r>
      <w:r w:rsidR="00347E78">
        <w:t>3</w:t>
      </w:r>
      <w:r w:rsidR="00C01D8E">
        <w:t>7</w:t>
      </w:r>
      <w:r w:rsidR="00347E78">
        <w:t>0904</w:t>
      </w:r>
      <w:r w:rsidR="00C01D8E" w:rsidRPr="00CE49A6">
        <w:t>,</w:t>
      </w:r>
      <w:r w:rsidR="00C01D8E" w:rsidRPr="00CE49A6">
        <w:rPr>
          <w:spacing w:val="24"/>
        </w:rPr>
        <w:t xml:space="preserve"> </w:t>
      </w:r>
      <w:r w:rsidR="00C01D8E" w:rsidRPr="00CE49A6">
        <w:t xml:space="preserve">выдан </w:t>
      </w:r>
      <w:r w:rsidR="00347E78">
        <w:t xml:space="preserve">ОВД </w:t>
      </w:r>
      <w:r w:rsidR="00C01D8E">
        <w:t xml:space="preserve"> </w:t>
      </w:r>
      <w:r w:rsidR="00347E78">
        <w:t>Баганского района Новосибирской области,</w:t>
      </w:r>
      <w:r w:rsidR="00C01D8E">
        <w:t xml:space="preserve"> дата выдачи</w:t>
      </w:r>
      <w:r w:rsidR="00C01D8E" w:rsidRPr="00CE49A6">
        <w:t xml:space="preserve"> </w:t>
      </w:r>
      <w:r w:rsidR="00347E78">
        <w:t>07.02.2001</w:t>
      </w:r>
      <w:r w:rsidR="00C01D8E" w:rsidRPr="00CE49A6">
        <w:t xml:space="preserve">, код </w:t>
      </w:r>
      <w:r w:rsidR="00C01D8E" w:rsidRPr="00BA1F1D">
        <w:rPr>
          <w:color w:val="auto"/>
        </w:rPr>
        <w:t xml:space="preserve">подразделения </w:t>
      </w:r>
      <w:r w:rsidR="00C01D8E">
        <w:rPr>
          <w:color w:val="auto"/>
        </w:rPr>
        <w:t>54</w:t>
      </w:r>
      <w:r w:rsidR="00347E78">
        <w:rPr>
          <w:color w:val="auto"/>
        </w:rPr>
        <w:t>2</w:t>
      </w:r>
      <w:r w:rsidR="00C01D8E">
        <w:rPr>
          <w:color w:val="auto"/>
        </w:rPr>
        <w:t>-01</w:t>
      </w:r>
      <w:r w:rsidR="00347E78">
        <w:rPr>
          <w:color w:val="auto"/>
        </w:rPr>
        <w:t>1</w:t>
      </w:r>
      <w:r w:rsidR="00C01D8E" w:rsidRPr="00BA1F1D">
        <w:rPr>
          <w:color w:val="auto"/>
        </w:rPr>
        <w:t>,</w:t>
      </w:r>
      <w:r w:rsidR="00C01D8E" w:rsidRPr="00CE49A6">
        <w:t xml:space="preserve"> </w:t>
      </w:r>
      <w:r w:rsidR="00C01D8E">
        <w:t>была зарегистрирована по месту жительства</w:t>
      </w:r>
      <w:r w:rsidR="00C01D8E" w:rsidRPr="00CE49A6">
        <w:t xml:space="preserve"> по адресу: </w:t>
      </w:r>
      <w:r w:rsidR="00C01D8E">
        <w:t xml:space="preserve">Новосибирская обл., Баганский р-н, с. </w:t>
      </w:r>
      <w:r w:rsidR="00347E78">
        <w:t>Палецкое</w:t>
      </w:r>
      <w:r w:rsidR="00C01D8E">
        <w:t xml:space="preserve">, ул. </w:t>
      </w:r>
      <w:r w:rsidR="00347E78">
        <w:t>1 М</w:t>
      </w:r>
      <w:r w:rsidR="00C01D8E">
        <w:t xml:space="preserve">ая, дом </w:t>
      </w:r>
      <w:r w:rsidR="00347E78">
        <w:t>8</w:t>
      </w:r>
      <w:r w:rsidR="00CD7AD5">
        <w:t>0</w:t>
      </w:r>
      <w:r w:rsidR="00C01D8E">
        <w:t xml:space="preserve">, квартира 1. </w:t>
      </w:r>
      <w:r w:rsidR="006F2FBE">
        <w:t xml:space="preserve">Калмыкова Валентина Васильевна </w:t>
      </w:r>
      <w:r w:rsidR="00C01D8E">
        <w:t xml:space="preserve">умерла </w:t>
      </w:r>
      <w:r w:rsidR="006F2FBE">
        <w:t>23.08.2002</w:t>
      </w:r>
      <w:r w:rsidR="00DA7AE1">
        <w:t xml:space="preserve">, номер актовой записи о смерти </w:t>
      </w:r>
      <w:r w:rsidR="00DA7AE1" w:rsidRPr="00783F4C">
        <w:rPr>
          <w:color w:val="auto"/>
        </w:rPr>
        <w:t>1700</w:t>
      </w:r>
      <w:r w:rsidR="00211EA1" w:rsidRPr="00783F4C">
        <w:rPr>
          <w:color w:val="auto"/>
        </w:rPr>
        <w:t>29</w:t>
      </w:r>
      <w:r w:rsidR="00970C5E">
        <w:rPr>
          <w:color w:val="auto"/>
        </w:rPr>
        <w:t>5</w:t>
      </w:r>
      <w:r w:rsidR="00DA7AE1" w:rsidRPr="00783F4C">
        <w:rPr>
          <w:color w:val="auto"/>
        </w:rPr>
        <w:t>4</w:t>
      </w:r>
      <w:r w:rsidR="00211EA1" w:rsidRPr="00783F4C">
        <w:rPr>
          <w:color w:val="auto"/>
        </w:rPr>
        <w:t>92326</w:t>
      </w:r>
      <w:r w:rsidR="00DA7AE1" w:rsidRPr="00783F4C">
        <w:rPr>
          <w:color w:val="auto"/>
        </w:rPr>
        <w:t>001</w:t>
      </w:r>
      <w:r w:rsidR="00211EA1" w:rsidRPr="00783F4C">
        <w:rPr>
          <w:color w:val="auto"/>
        </w:rPr>
        <w:t>88</w:t>
      </w:r>
      <w:r w:rsidR="00DA7AE1" w:rsidRPr="00783F4C">
        <w:rPr>
          <w:color w:val="auto"/>
        </w:rPr>
        <w:t>00</w:t>
      </w:r>
      <w:r w:rsidR="00211EA1" w:rsidRPr="00783F4C">
        <w:rPr>
          <w:color w:val="auto"/>
        </w:rPr>
        <w:t>7</w:t>
      </w:r>
      <w:r w:rsidR="00DA7AE1" w:rsidRPr="00783F4C">
        <w:rPr>
          <w:color w:val="auto"/>
        </w:rPr>
        <w:t xml:space="preserve"> от </w:t>
      </w:r>
      <w:r w:rsidR="00783F4C" w:rsidRPr="00783F4C">
        <w:rPr>
          <w:color w:val="auto"/>
        </w:rPr>
        <w:t>26.08</w:t>
      </w:r>
      <w:r w:rsidR="00DA7AE1" w:rsidRPr="00783F4C">
        <w:rPr>
          <w:color w:val="auto"/>
        </w:rPr>
        <w:t>.200</w:t>
      </w:r>
      <w:r w:rsidR="00783F4C" w:rsidRPr="00783F4C">
        <w:rPr>
          <w:color w:val="auto"/>
        </w:rPr>
        <w:t>2</w:t>
      </w:r>
      <w:r w:rsidR="00DA7AE1" w:rsidRPr="00783F4C">
        <w:rPr>
          <w:color w:val="auto"/>
        </w:rPr>
        <w:t xml:space="preserve">, что подтверждается сведениями, полученными через систему межведомственного электронного  взаимодействия из ЕГР ЗАГС </w:t>
      </w:r>
      <w:r w:rsidR="00783F4C" w:rsidRPr="00783F4C">
        <w:rPr>
          <w:color w:val="auto"/>
        </w:rPr>
        <w:t>01</w:t>
      </w:r>
      <w:r w:rsidR="00DA7AE1" w:rsidRPr="00783F4C">
        <w:rPr>
          <w:color w:val="auto"/>
        </w:rPr>
        <w:t>.0</w:t>
      </w:r>
      <w:r w:rsidR="00783F4C" w:rsidRPr="00783F4C">
        <w:rPr>
          <w:color w:val="auto"/>
        </w:rPr>
        <w:t>8</w:t>
      </w:r>
      <w:r w:rsidR="00DA7AE1" w:rsidRPr="00783F4C">
        <w:rPr>
          <w:color w:val="auto"/>
        </w:rPr>
        <w:t>.2024.</w:t>
      </w:r>
      <w:r w:rsidR="00DA7AE1">
        <w:t xml:space="preserve"> </w:t>
      </w:r>
      <w:r w:rsidR="00C01D8E">
        <w:t>Наследственное дело №</w:t>
      </w:r>
      <w:r w:rsidR="006F2FBE">
        <w:t xml:space="preserve">107/209. С заявлением о принятии наследства обратилась дочь </w:t>
      </w:r>
      <w:proofErr w:type="spellStart"/>
      <w:r w:rsidR="006F2FBE">
        <w:t>Бобкова</w:t>
      </w:r>
      <w:proofErr w:type="spellEnd"/>
      <w:r w:rsidR="006F2FBE">
        <w:t xml:space="preserve"> Мар</w:t>
      </w:r>
      <w:r w:rsidR="00206837">
        <w:t xml:space="preserve">ина Васильевна, 13.09.1970 г.р., </w:t>
      </w:r>
      <w:r w:rsidR="00DA7AE1" w:rsidRPr="00CE49A6">
        <w:t>место рождения</w:t>
      </w:r>
      <w:r w:rsidR="00DA7AE1">
        <w:t xml:space="preserve">: Россия, </w:t>
      </w:r>
      <w:r w:rsidR="00206837">
        <w:t xml:space="preserve">Кемеровская обл., </w:t>
      </w:r>
      <w:proofErr w:type="spellStart"/>
      <w:r w:rsidR="00206837">
        <w:t>Яшкинский</w:t>
      </w:r>
      <w:proofErr w:type="spellEnd"/>
      <w:r w:rsidR="00DA7AE1">
        <w:t xml:space="preserve"> р-н</w:t>
      </w:r>
      <w:r w:rsidR="00206837">
        <w:t xml:space="preserve">, с. </w:t>
      </w:r>
      <w:proofErr w:type="gramStart"/>
      <w:r w:rsidR="00206837">
        <w:t>Яшкино</w:t>
      </w:r>
      <w:proofErr w:type="gramEnd"/>
      <w:r w:rsidR="00DA7AE1">
        <w:t>,</w:t>
      </w:r>
      <w:r w:rsidR="00DA7AE1" w:rsidRPr="00CE49A6">
        <w:rPr>
          <w:spacing w:val="-4"/>
        </w:rPr>
        <w:t xml:space="preserve"> </w:t>
      </w:r>
      <w:r w:rsidR="00DA7AE1" w:rsidRPr="00CE49A6">
        <w:t>паспорт</w:t>
      </w:r>
      <w:r w:rsidR="00DA7AE1" w:rsidRPr="00CE49A6">
        <w:rPr>
          <w:spacing w:val="-3"/>
        </w:rPr>
        <w:t xml:space="preserve"> Российской Федерации </w:t>
      </w:r>
      <w:r w:rsidR="00DA7AE1">
        <w:t>5215 470435</w:t>
      </w:r>
      <w:r w:rsidR="00DA7AE1" w:rsidRPr="00CE49A6">
        <w:t>,</w:t>
      </w:r>
      <w:r w:rsidR="00DA7AE1" w:rsidRPr="00CE49A6">
        <w:rPr>
          <w:spacing w:val="24"/>
        </w:rPr>
        <w:t xml:space="preserve"> </w:t>
      </w:r>
      <w:r w:rsidR="00DA7AE1" w:rsidRPr="00CE49A6">
        <w:t xml:space="preserve">выдан </w:t>
      </w:r>
      <w:r w:rsidR="00DA7AE1">
        <w:t>ОУ ФМС России по Омской области в Кировском административном округе г. Омска, дата выдачи</w:t>
      </w:r>
      <w:r w:rsidR="00DA7AE1" w:rsidRPr="00CE49A6">
        <w:t xml:space="preserve"> </w:t>
      </w:r>
      <w:r w:rsidR="00DA7AE1">
        <w:t>24.09.201</w:t>
      </w:r>
      <w:r w:rsidR="00E95287">
        <w:t>5</w:t>
      </w:r>
      <w:r w:rsidR="00DA7AE1" w:rsidRPr="00CE49A6">
        <w:t xml:space="preserve">, код </w:t>
      </w:r>
      <w:r w:rsidR="00DA7AE1" w:rsidRPr="00BA1F1D">
        <w:rPr>
          <w:color w:val="auto"/>
        </w:rPr>
        <w:lastRenderedPageBreak/>
        <w:t xml:space="preserve">подразделения </w:t>
      </w:r>
      <w:r w:rsidR="00DA7AE1">
        <w:rPr>
          <w:color w:val="auto"/>
        </w:rPr>
        <w:t>5</w:t>
      </w:r>
      <w:r w:rsidR="00E95287">
        <w:rPr>
          <w:color w:val="auto"/>
        </w:rPr>
        <w:t>5</w:t>
      </w:r>
      <w:r w:rsidR="00DA7AE1">
        <w:rPr>
          <w:color w:val="auto"/>
        </w:rPr>
        <w:t>0-0</w:t>
      </w:r>
      <w:r w:rsidR="00E95287">
        <w:rPr>
          <w:color w:val="auto"/>
        </w:rPr>
        <w:t>0</w:t>
      </w:r>
      <w:r w:rsidR="00DA7AE1">
        <w:rPr>
          <w:color w:val="auto"/>
        </w:rPr>
        <w:t>1</w:t>
      </w:r>
      <w:r w:rsidR="00DA7AE1" w:rsidRPr="00BA1F1D">
        <w:rPr>
          <w:color w:val="auto"/>
        </w:rPr>
        <w:t>,</w:t>
      </w:r>
      <w:r w:rsidR="00DA7AE1" w:rsidRPr="00CE49A6">
        <w:t xml:space="preserve"> С</w:t>
      </w:r>
      <w:r w:rsidR="00DA7AE1">
        <w:t xml:space="preserve">НИЛС </w:t>
      </w:r>
      <w:r w:rsidR="00E95287">
        <w:t>064</w:t>
      </w:r>
      <w:r w:rsidR="00DA7AE1">
        <w:t>-</w:t>
      </w:r>
      <w:r w:rsidR="00E95287">
        <w:t>500</w:t>
      </w:r>
      <w:r w:rsidR="00DA7AE1">
        <w:t>-</w:t>
      </w:r>
      <w:r w:rsidR="00E95287">
        <w:t>443 2</w:t>
      </w:r>
      <w:r w:rsidR="00DA7AE1">
        <w:t>8, зарегистрирован</w:t>
      </w:r>
      <w:r w:rsidR="00E95287">
        <w:t>а</w:t>
      </w:r>
      <w:r w:rsidR="00DA7AE1">
        <w:t xml:space="preserve"> по месту жительства</w:t>
      </w:r>
      <w:r w:rsidR="00DA7AE1" w:rsidRPr="00CE49A6">
        <w:t xml:space="preserve"> по адресу: </w:t>
      </w:r>
      <w:r w:rsidR="006F2FBE">
        <w:t xml:space="preserve"> Омская область</w:t>
      </w:r>
      <w:r w:rsidR="00206837">
        <w:t xml:space="preserve">, город Омск, улица  </w:t>
      </w:r>
      <w:proofErr w:type="spellStart"/>
      <w:r w:rsidR="00206837">
        <w:t>Любинска</w:t>
      </w:r>
      <w:r w:rsidR="0092657C">
        <w:t>я</w:t>
      </w:r>
      <w:proofErr w:type="spellEnd"/>
      <w:r w:rsidR="00970C5E">
        <w:t xml:space="preserve"> 3-я</w:t>
      </w:r>
      <w:r w:rsidR="00206837">
        <w:t xml:space="preserve">, дом </w:t>
      </w:r>
      <w:r w:rsidR="006F2FBE">
        <w:t>13</w:t>
      </w:r>
      <w:r w:rsidR="00E95287">
        <w:t>Б</w:t>
      </w:r>
      <w:r w:rsidR="006F2FBE">
        <w:t>, квартира 50</w:t>
      </w:r>
      <w:r w:rsidR="00C01D8E">
        <w:t>;</w:t>
      </w:r>
    </w:p>
    <w:p w:rsidR="00EA1D64" w:rsidRDefault="00E95287" w:rsidP="00EA1D6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proofErr w:type="spellStart"/>
      <w:r>
        <w:t>Гарифулина</w:t>
      </w:r>
      <w:proofErr w:type="spellEnd"/>
      <w:r>
        <w:t xml:space="preserve"> Вероника Валерьевна</w:t>
      </w:r>
      <w:r w:rsidR="006907D8">
        <w:t xml:space="preserve"> 0</w:t>
      </w:r>
      <w:r>
        <w:t>4</w:t>
      </w:r>
      <w:r w:rsidR="002D0C56">
        <w:t>.0</w:t>
      </w:r>
      <w:r>
        <w:t>5</w:t>
      </w:r>
      <w:r w:rsidR="002D0C56">
        <w:t>.19</w:t>
      </w:r>
      <w:r>
        <w:t>90</w:t>
      </w:r>
      <w:r w:rsidR="002D0C56">
        <w:t xml:space="preserve"> </w:t>
      </w:r>
      <w:r w:rsidR="00C131BD" w:rsidRPr="00CE49A6">
        <w:t>г.р., место рождения</w:t>
      </w:r>
      <w:r w:rsidR="002D0C56">
        <w:t>:</w:t>
      </w:r>
      <w:r w:rsidR="00932A10">
        <w:t xml:space="preserve"> </w:t>
      </w:r>
      <w:r>
        <w:t>Новосибирская обл. Баган</w:t>
      </w:r>
      <w:r w:rsidR="006907D8">
        <w:t xml:space="preserve">ский р-н </w:t>
      </w:r>
      <w:r>
        <w:t>с. Палецкое</w:t>
      </w:r>
      <w:r w:rsidR="00C131BD" w:rsidRPr="00CE49A6">
        <w:t>,</w:t>
      </w:r>
      <w:r w:rsidR="00C131BD" w:rsidRPr="00CE49A6">
        <w:rPr>
          <w:spacing w:val="-4"/>
        </w:rPr>
        <w:t xml:space="preserve"> </w:t>
      </w:r>
      <w:r w:rsidR="00C131BD" w:rsidRPr="00CE49A6">
        <w:t>паспорт</w:t>
      </w:r>
      <w:r w:rsidR="00C131BD" w:rsidRPr="00CE49A6">
        <w:rPr>
          <w:spacing w:val="-3"/>
        </w:rPr>
        <w:t xml:space="preserve"> Российской Федерации </w:t>
      </w:r>
      <w:r>
        <w:t>5023 621773</w:t>
      </w:r>
      <w:r w:rsidR="00C131BD" w:rsidRPr="00CE49A6">
        <w:t>,</w:t>
      </w:r>
      <w:r w:rsidR="00C131BD" w:rsidRPr="00CE49A6">
        <w:rPr>
          <w:spacing w:val="24"/>
        </w:rPr>
        <w:t xml:space="preserve"> </w:t>
      </w:r>
      <w:r w:rsidR="00C131BD" w:rsidRPr="00CE49A6">
        <w:t xml:space="preserve">выдан </w:t>
      </w:r>
      <w:r>
        <w:t>ГУ МВД России по</w:t>
      </w:r>
      <w:r w:rsidR="002D0C56">
        <w:t xml:space="preserve"> Новосибирской области</w:t>
      </w:r>
      <w:r w:rsidR="00C131BD">
        <w:t>, дата выдачи</w:t>
      </w:r>
      <w:r w:rsidR="00C131BD" w:rsidRPr="00CE49A6">
        <w:t xml:space="preserve"> </w:t>
      </w:r>
      <w:r w:rsidR="006907D8">
        <w:t>1</w:t>
      </w:r>
      <w:r>
        <w:t>0</w:t>
      </w:r>
      <w:r w:rsidR="002D0C56">
        <w:t>.1</w:t>
      </w:r>
      <w:r>
        <w:t>0</w:t>
      </w:r>
      <w:r w:rsidR="002D0C56">
        <w:t>.20</w:t>
      </w:r>
      <w:r>
        <w:t>23</w:t>
      </w:r>
      <w:r w:rsidR="00C131BD" w:rsidRPr="00CE49A6">
        <w:t xml:space="preserve">, код </w:t>
      </w:r>
      <w:r w:rsidR="00C131BD" w:rsidRPr="00BA1F1D">
        <w:rPr>
          <w:color w:val="auto"/>
        </w:rPr>
        <w:t xml:space="preserve">подразделения </w:t>
      </w:r>
      <w:r w:rsidR="002D0C56">
        <w:rPr>
          <w:color w:val="auto"/>
        </w:rPr>
        <w:t>540-0</w:t>
      </w:r>
      <w:r>
        <w:rPr>
          <w:color w:val="auto"/>
        </w:rPr>
        <w:t>20</w:t>
      </w:r>
      <w:r w:rsidR="00C131BD" w:rsidRPr="00CE49A6">
        <w:t xml:space="preserve"> С</w:t>
      </w:r>
      <w:r w:rsidR="00C131BD">
        <w:t xml:space="preserve">НИЛС </w:t>
      </w:r>
      <w:r w:rsidR="006907D8">
        <w:t>11</w:t>
      </w:r>
      <w:r>
        <w:t>5</w:t>
      </w:r>
      <w:r w:rsidR="002D0C56">
        <w:t>-</w:t>
      </w:r>
      <w:r>
        <w:t>352</w:t>
      </w:r>
      <w:r w:rsidR="002D0C56">
        <w:t>-</w:t>
      </w:r>
      <w:r>
        <w:t>6</w:t>
      </w:r>
      <w:r w:rsidR="006907D8">
        <w:t>8</w:t>
      </w:r>
      <w:r>
        <w:t>5</w:t>
      </w:r>
      <w:r w:rsidR="00B94F09">
        <w:t xml:space="preserve"> </w:t>
      </w:r>
      <w:r>
        <w:t>41</w:t>
      </w:r>
      <w:r w:rsidR="00CA6917">
        <w:t>,</w:t>
      </w:r>
      <w:r w:rsidR="00B94F09">
        <w:t xml:space="preserve"> </w:t>
      </w:r>
      <w:r w:rsidR="00CA6917">
        <w:t>зарегистрирован</w:t>
      </w:r>
      <w:r w:rsidR="00206837">
        <w:t>а</w:t>
      </w:r>
      <w:r w:rsidR="002D0C56">
        <w:t xml:space="preserve"> по месту жительства</w:t>
      </w:r>
      <w:r w:rsidR="00C131BD" w:rsidRPr="00CE49A6">
        <w:t xml:space="preserve"> по адресу: </w:t>
      </w:r>
      <w:r>
        <w:t>Новосибирская обл., Баганский р-н, с. Палецкое, ул. 1 Мая, дом 80, квартира 1</w:t>
      </w:r>
      <w:r w:rsidR="009119CD">
        <w:t>.</w:t>
      </w:r>
    </w:p>
    <w:p w:rsidR="00C131BD" w:rsidRPr="00E661B4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color w:val="auto"/>
        </w:rPr>
      </w:pPr>
      <w:r>
        <w:t xml:space="preserve">2. Право собственности </w:t>
      </w:r>
      <w:r w:rsidR="00582554">
        <w:t>граждан</w:t>
      </w:r>
      <w:r w:rsidR="00CA6917" w:rsidRPr="00CA6917">
        <w:t xml:space="preserve"> </w:t>
      </w:r>
      <w:proofErr w:type="spellStart"/>
      <w:r w:rsidR="009119CD">
        <w:t>Максютенко</w:t>
      </w:r>
      <w:proofErr w:type="spellEnd"/>
      <w:r w:rsidR="009119CD">
        <w:t xml:space="preserve"> Валерия Кондратьевича</w:t>
      </w:r>
      <w:r w:rsidR="00CA6917">
        <w:t>,</w:t>
      </w:r>
      <w:r w:rsidR="00582554">
        <w:t xml:space="preserve"> </w:t>
      </w:r>
      <w:r w:rsidR="00DA569C">
        <w:t>Калмыковой Валентины Васильевны</w:t>
      </w:r>
      <w:r w:rsidR="00CA6917">
        <w:t xml:space="preserve">, </w:t>
      </w:r>
      <w:proofErr w:type="spellStart"/>
      <w:r w:rsidR="00DD0B47">
        <w:t>Максютенко</w:t>
      </w:r>
      <w:proofErr w:type="spellEnd"/>
      <w:r w:rsidR="00DA569C">
        <w:t xml:space="preserve"> Вероники Валерьевны </w:t>
      </w:r>
      <w:r>
        <w:t xml:space="preserve">на указанный в пункте 1 настоящего постановления объект недвижимости подтверждается </w:t>
      </w:r>
      <w:r w:rsidRPr="002B105A">
        <w:rPr>
          <w:color w:val="auto"/>
        </w:rPr>
        <w:t xml:space="preserve">договором </w:t>
      </w:r>
      <w:r w:rsidR="00CA6917">
        <w:rPr>
          <w:color w:val="auto"/>
        </w:rPr>
        <w:t xml:space="preserve">на </w:t>
      </w:r>
      <w:r w:rsidR="002B105A" w:rsidRPr="002B105A">
        <w:rPr>
          <w:color w:val="auto"/>
        </w:rPr>
        <w:t>передач</w:t>
      </w:r>
      <w:r w:rsidR="00CA6917">
        <w:rPr>
          <w:color w:val="auto"/>
        </w:rPr>
        <w:t>у</w:t>
      </w:r>
      <w:r w:rsidR="002B105A" w:rsidRPr="002B105A">
        <w:rPr>
          <w:color w:val="auto"/>
        </w:rPr>
        <w:t xml:space="preserve"> </w:t>
      </w:r>
      <w:r w:rsidR="00CA6917">
        <w:rPr>
          <w:color w:val="auto"/>
        </w:rPr>
        <w:t xml:space="preserve">квартир </w:t>
      </w:r>
      <w:r w:rsidR="00CA6917">
        <w:rPr>
          <w:color w:val="auto"/>
        </w:rPr>
        <w:tab/>
        <w:t>(домов)</w:t>
      </w:r>
      <w:r w:rsidR="002B105A" w:rsidRPr="002B105A">
        <w:rPr>
          <w:color w:val="auto"/>
        </w:rPr>
        <w:t xml:space="preserve"> в собственность граждан</w:t>
      </w:r>
      <w:r w:rsidRPr="00E661B4">
        <w:rPr>
          <w:color w:val="auto"/>
        </w:rPr>
        <w:t xml:space="preserve">, зарегистрированным в </w:t>
      </w:r>
      <w:r w:rsidR="00D84319" w:rsidRPr="00E661B4">
        <w:rPr>
          <w:color w:val="auto"/>
        </w:rPr>
        <w:t xml:space="preserve">администрации Баганского района </w:t>
      </w:r>
      <w:r w:rsidR="00CA6917">
        <w:rPr>
          <w:color w:val="auto"/>
        </w:rPr>
        <w:t>0</w:t>
      </w:r>
      <w:r w:rsidR="00DA569C">
        <w:rPr>
          <w:color w:val="auto"/>
        </w:rPr>
        <w:t>7</w:t>
      </w:r>
      <w:r w:rsidR="00D00B47">
        <w:rPr>
          <w:color w:val="auto"/>
        </w:rPr>
        <w:t>.1</w:t>
      </w:r>
      <w:r w:rsidR="00CA6917">
        <w:rPr>
          <w:color w:val="auto"/>
        </w:rPr>
        <w:t>0</w:t>
      </w:r>
      <w:r w:rsidR="00D00B47">
        <w:rPr>
          <w:color w:val="auto"/>
        </w:rPr>
        <w:t>.199</w:t>
      </w:r>
      <w:r w:rsidR="00DA569C">
        <w:rPr>
          <w:color w:val="auto"/>
        </w:rPr>
        <w:t>7</w:t>
      </w:r>
      <w:r w:rsidR="00D00B47">
        <w:rPr>
          <w:color w:val="auto"/>
        </w:rPr>
        <w:t>.</w:t>
      </w:r>
    </w:p>
    <w:p w:rsidR="00C131BD" w:rsidRPr="00CE49A6" w:rsidRDefault="00C131BD" w:rsidP="00C131B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  <w:r>
        <w:t>3</w:t>
      </w:r>
      <w:r w:rsidRPr="00CE49A6">
        <w:t xml:space="preserve">. Указанный в пункте 1 настоящего постановления объект недвижимости не прекратил существование, что подтверждается </w:t>
      </w:r>
      <w:r>
        <w:t xml:space="preserve">актом осмотра здания, сооружения или объекта незавершенного строительства при выявлении правообладателей ранее учтенных объектов недвижимости </w:t>
      </w:r>
      <w:r w:rsidRPr="00CE49A6">
        <w:t xml:space="preserve">от </w:t>
      </w:r>
      <w:r w:rsidR="00DA569C">
        <w:t>1</w:t>
      </w:r>
      <w:r w:rsidR="00CA6917">
        <w:t>0</w:t>
      </w:r>
      <w:r w:rsidR="00725C8C">
        <w:t>.</w:t>
      </w:r>
      <w:r w:rsidR="00CA6917">
        <w:t>07</w:t>
      </w:r>
      <w:r w:rsidR="00725C8C">
        <w:t>.202</w:t>
      </w:r>
      <w:r w:rsidR="00CA6917">
        <w:t>4</w:t>
      </w:r>
      <w:r w:rsidR="00725C8C">
        <w:t xml:space="preserve"> </w:t>
      </w:r>
      <w:r>
        <w:t>(Приложение)</w:t>
      </w:r>
      <w:r w:rsidRPr="00CE49A6">
        <w:t>.</w:t>
      </w:r>
    </w:p>
    <w:p w:rsidR="00C131BD" w:rsidRPr="00DE4224" w:rsidRDefault="00C131BD" w:rsidP="00C131BD">
      <w:pPr>
        <w:suppressAutoHyphens/>
        <w:ind w:firstLine="708"/>
        <w:jc w:val="both"/>
      </w:pPr>
      <w:r>
        <w:t>4</w:t>
      </w:r>
      <w:r w:rsidRPr="00CE49A6">
        <w:t xml:space="preserve">. </w:t>
      </w:r>
      <w:r w:rsidR="00725C8C">
        <w:t>О</w:t>
      </w:r>
      <w:r w:rsidRPr="00CE49A6">
        <w:t xml:space="preserve">существить действия по </w:t>
      </w:r>
      <w:r w:rsidRPr="00DE4224">
        <w:t xml:space="preserve">направлению заявления о внесении сведений о правообладателе ранее учтенного объекта недвижимости и необходимых документов в Управление </w:t>
      </w:r>
      <w:proofErr w:type="spellStart"/>
      <w:r w:rsidRPr="00DE4224">
        <w:t>Росреестра</w:t>
      </w:r>
      <w:proofErr w:type="spellEnd"/>
      <w:r w:rsidRPr="00DE4224">
        <w:t xml:space="preserve"> по Новосибирской области.</w:t>
      </w:r>
    </w:p>
    <w:p w:rsidR="00D74516" w:rsidRDefault="00C131BD" w:rsidP="00365CB1">
      <w:pPr>
        <w:suppressAutoHyphens/>
        <w:ind w:firstLine="708"/>
        <w:jc w:val="both"/>
      </w:pPr>
      <w:r w:rsidRPr="00DE4224">
        <w:rPr>
          <w:lang w:bidi="ru-RU"/>
        </w:rPr>
        <w:t>5.</w:t>
      </w:r>
      <w:r w:rsidR="00435E6D">
        <w:t xml:space="preserve"> </w:t>
      </w:r>
      <w:proofErr w:type="gramStart"/>
      <w:r w:rsidR="00D74516">
        <w:t>Контроль    за</w:t>
      </w:r>
      <w:proofErr w:type="gramEnd"/>
      <w:r w:rsidR="00D74516">
        <w:t xml:space="preserve">   исполнением   постановления   возложить   на инженера 1 категории  Калач Е.А.  </w:t>
      </w:r>
    </w:p>
    <w:p w:rsidR="00D74516" w:rsidRDefault="00D74516" w:rsidP="00D74516">
      <w:pPr>
        <w:jc w:val="both"/>
      </w:pPr>
    </w:p>
    <w:p w:rsidR="00743807" w:rsidRDefault="00743807" w:rsidP="00D74516">
      <w:pPr>
        <w:jc w:val="both"/>
      </w:pPr>
    </w:p>
    <w:p w:rsidR="00172CA0" w:rsidRDefault="00783F4C" w:rsidP="00172CA0">
      <w:pPr>
        <w:jc w:val="both"/>
      </w:pPr>
      <w:r>
        <w:t>Глава</w:t>
      </w:r>
      <w:r w:rsidR="00172CA0">
        <w:t xml:space="preserve"> Палецкого сельсовета</w:t>
      </w:r>
    </w:p>
    <w:p w:rsidR="00783F4C" w:rsidRDefault="00172CA0" w:rsidP="00783F4C">
      <w:r>
        <w:t>Баганского района Новосибирской области</w:t>
      </w:r>
      <w:r w:rsidR="00783F4C">
        <w:tab/>
      </w:r>
      <w:r w:rsidR="00783F4C">
        <w:tab/>
      </w:r>
      <w:r w:rsidR="00783F4C">
        <w:tab/>
      </w:r>
      <w:r w:rsidR="00783F4C">
        <w:tab/>
      </w:r>
      <w:proofErr w:type="spellStart"/>
      <w:r w:rsidR="00783F4C">
        <w:t>В.И.Калач</w:t>
      </w:r>
      <w:proofErr w:type="spellEnd"/>
    </w:p>
    <w:p w:rsidR="009E0DC6" w:rsidRDefault="00172CA0" w:rsidP="00172CA0">
      <w:pPr>
        <w:rPr>
          <w:sz w:val="20"/>
          <w:szCs w:val="20"/>
        </w:rPr>
      </w:pPr>
      <w:r>
        <w:tab/>
      </w: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DA569C" w:rsidRDefault="00DA569C" w:rsidP="0064530C">
      <w:pPr>
        <w:rPr>
          <w:sz w:val="20"/>
          <w:szCs w:val="20"/>
        </w:rPr>
      </w:pPr>
    </w:p>
    <w:p w:rsidR="00DA569C" w:rsidRDefault="00DA569C" w:rsidP="0064530C">
      <w:pPr>
        <w:rPr>
          <w:sz w:val="20"/>
          <w:szCs w:val="20"/>
        </w:rPr>
      </w:pPr>
    </w:p>
    <w:p w:rsidR="00DA569C" w:rsidRDefault="00DA569C" w:rsidP="0064530C">
      <w:pPr>
        <w:rPr>
          <w:sz w:val="20"/>
          <w:szCs w:val="20"/>
        </w:rPr>
      </w:pPr>
    </w:p>
    <w:p w:rsidR="00DA569C" w:rsidRDefault="00DA569C" w:rsidP="0064530C">
      <w:pPr>
        <w:rPr>
          <w:sz w:val="20"/>
          <w:szCs w:val="20"/>
        </w:rPr>
      </w:pPr>
    </w:p>
    <w:p w:rsidR="00970C5E" w:rsidRDefault="00970C5E" w:rsidP="0064530C">
      <w:pPr>
        <w:rPr>
          <w:sz w:val="20"/>
          <w:szCs w:val="20"/>
        </w:rPr>
      </w:pPr>
    </w:p>
    <w:p w:rsidR="00970C5E" w:rsidRDefault="00970C5E" w:rsidP="0064530C">
      <w:pPr>
        <w:rPr>
          <w:sz w:val="20"/>
          <w:szCs w:val="20"/>
        </w:rPr>
      </w:pPr>
    </w:p>
    <w:p w:rsidR="00970C5E" w:rsidRDefault="00970C5E" w:rsidP="0064530C">
      <w:pPr>
        <w:rPr>
          <w:sz w:val="20"/>
          <w:szCs w:val="20"/>
        </w:rPr>
      </w:pPr>
    </w:p>
    <w:p w:rsidR="00DA569C" w:rsidRDefault="00DA569C" w:rsidP="0064530C">
      <w:pPr>
        <w:rPr>
          <w:sz w:val="20"/>
          <w:szCs w:val="20"/>
        </w:rPr>
      </w:pPr>
    </w:p>
    <w:p w:rsidR="00DA569C" w:rsidRDefault="00DA569C" w:rsidP="0064530C">
      <w:pPr>
        <w:rPr>
          <w:sz w:val="20"/>
          <w:szCs w:val="20"/>
        </w:rPr>
      </w:pPr>
    </w:p>
    <w:p w:rsidR="00783F4C" w:rsidRDefault="00783F4C" w:rsidP="0064530C">
      <w:pPr>
        <w:rPr>
          <w:sz w:val="20"/>
          <w:szCs w:val="20"/>
        </w:rPr>
      </w:pPr>
    </w:p>
    <w:p w:rsidR="00783F4C" w:rsidRDefault="00783F4C" w:rsidP="0064530C">
      <w:pPr>
        <w:rPr>
          <w:sz w:val="20"/>
          <w:szCs w:val="20"/>
        </w:rPr>
      </w:pPr>
    </w:p>
    <w:p w:rsidR="00783F4C" w:rsidRDefault="00783F4C" w:rsidP="0064530C">
      <w:pPr>
        <w:rPr>
          <w:sz w:val="20"/>
          <w:szCs w:val="20"/>
        </w:rPr>
      </w:pPr>
    </w:p>
    <w:p w:rsidR="00D00B47" w:rsidRDefault="00D00B47" w:rsidP="0064530C">
      <w:pPr>
        <w:rPr>
          <w:sz w:val="20"/>
          <w:szCs w:val="20"/>
        </w:rPr>
      </w:pPr>
    </w:p>
    <w:p w:rsidR="00D00B47" w:rsidRDefault="00D00B47" w:rsidP="0064530C">
      <w:pPr>
        <w:rPr>
          <w:sz w:val="20"/>
          <w:szCs w:val="20"/>
        </w:rPr>
      </w:pPr>
    </w:p>
    <w:p w:rsidR="0056646E" w:rsidRDefault="0056646E" w:rsidP="0064530C">
      <w:pPr>
        <w:rPr>
          <w:sz w:val="20"/>
          <w:szCs w:val="20"/>
        </w:rPr>
      </w:pPr>
    </w:p>
    <w:p w:rsidR="009E0DC6" w:rsidRDefault="009E0DC6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lastRenderedPageBreak/>
        <w:t xml:space="preserve">ПРИЛОЖЕНИЕ 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t xml:space="preserve">к постановлению </w:t>
      </w:r>
    </w:p>
    <w:p w:rsidR="00365CB1" w:rsidRDefault="00C131BD" w:rsidP="00365CB1">
      <w:pPr>
        <w:ind w:left="5103" w:right="-1"/>
        <w:jc w:val="right"/>
        <w:rPr>
          <w:sz w:val="26"/>
          <w:szCs w:val="26"/>
        </w:rPr>
      </w:pPr>
      <w:r w:rsidRPr="004B3D4F">
        <w:rPr>
          <w:sz w:val="26"/>
          <w:szCs w:val="26"/>
        </w:rPr>
        <w:t xml:space="preserve">администрации </w:t>
      </w:r>
    </w:p>
    <w:p w:rsidR="00365CB1" w:rsidRDefault="00365CB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Палецкого сельсовета</w:t>
      </w:r>
    </w:p>
    <w:p w:rsidR="00C131BD" w:rsidRDefault="00365CB1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Баганского </w:t>
      </w:r>
      <w:r w:rsidR="00C131BD">
        <w:rPr>
          <w:sz w:val="26"/>
          <w:szCs w:val="26"/>
        </w:rPr>
        <w:t>района</w:t>
      </w:r>
    </w:p>
    <w:p w:rsidR="00C131BD" w:rsidRPr="004B3D4F" w:rsidRDefault="00C131BD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C131BD" w:rsidRDefault="007754B0" w:rsidP="00365CB1">
      <w:pPr>
        <w:ind w:left="5103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D2DBD">
        <w:rPr>
          <w:sz w:val="26"/>
          <w:szCs w:val="26"/>
        </w:rPr>
        <w:t>27.08.</w:t>
      </w:r>
      <w:r w:rsidR="008268C8">
        <w:rPr>
          <w:sz w:val="26"/>
          <w:szCs w:val="26"/>
        </w:rPr>
        <w:t>202</w:t>
      </w:r>
      <w:r w:rsidR="00CA6917">
        <w:rPr>
          <w:sz w:val="26"/>
          <w:szCs w:val="26"/>
        </w:rPr>
        <w:t>4</w:t>
      </w:r>
      <w:r w:rsidR="00C131BD" w:rsidRPr="004B3D4F">
        <w:rPr>
          <w:sz w:val="26"/>
          <w:szCs w:val="26"/>
        </w:rPr>
        <w:t xml:space="preserve">  №</w:t>
      </w:r>
      <w:r w:rsidR="002B105A">
        <w:rPr>
          <w:sz w:val="26"/>
          <w:szCs w:val="26"/>
        </w:rPr>
        <w:t xml:space="preserve"> </w:t>
      </w:r>
      <w:r w:rsidR="003D2DBD">
        <w:rPr>
          <w:sz w:val="26"/>
          <w:szCs w:val="26"/>
        </w:rPr>
        <w:t>81</w:t>
      </w:r>
      <w:bookmarkStart w:id="0" w:name="_GoBack"/>
      <w:bookmarkEnd w:id="0"/>
      <w:r w:rsidR="00C131BD" w:rsidRPr="004B3D4F">
        <w:rPr>
          <w:sz w:val="26"/>
          <w:szCs w:val="26"/>
        </w:rPr>
        <w:t xml:space="preserve"> </w:t>
      </w:r>
    </w:p>
    <w:p w:rsidR="00C131BD" w:rsidRPr="00A10AB9" w:rsidRDefault="00C131BD" w:rsidP="00C131BD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 w:rsidRPr="00A10AB9">
        <w:rPr>
          <w:sz w:val="24"/>
          <w:szCs w:val="24"/>
        </w:rPr>
        <w:t>АКТ ОСМОТРА</w:t>
      </w:r>
    </w:p>
    <w:p w:rsidR="00C131BD" w:rsidRPr="00A10AB9" w:rsidRDefault="00C131BD" w:rsidP="00C131BD">
      <w:pPr>
        <w:shd w:val="clear" w:color="auto" w:fill="FFFFFF"/>
        <w:jc w:val="center"/>
        <w:rPr>
          <w:sz w:val="24"/>
          <w:szCs w:val="24"/>
        </w:rPr>
      </w:pPr>
      <w:r w:rsidRPr="00A10AB9">
        <w:rPr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sz w:val="24"/>
          <w:szCs w:val="24"/>
        </w:rPr>
        <w:t>при</w:t>
      </w:r>
      <w:proofErr w:type="gramEnd"/>
    </w:p>
    <w:p w:rsidR="00C131BD" w:rsidRDefault="00C131BD" w:rsidP="00C131BD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A10AB9">
        <w:rPr>
          <w:sz w:val="24"/>
          <w:szCs w:val="24"/>
        </w:rPr>
        <w:t>выявлении</w:t>
      </w:r>
      <w:proofErr w:type="gramEnd"/>
      <w:r w:rsidRPr="00A10AB9">
        <w:rPr>
          <w:sz w:val="24"/>
          <w:szCs w:val="24"/>
        </w:rPr>
        <w:t xml:space="preserve"> правообладателей ранее учтенных объектов недвижимости</w:t>
      </w:r>
    </w:p>
    <w:p w:rsidR="00C131BD" w:rsidRDefault="00C131BD" w:rsidP="00C131BD">
      <w:pPr>
        <w:shd w:val="clear" w:color="auto" w:fill="FFFFFF"/>
        <w:jc w:val="both"/>
        <w:rPr>
          <w:sz w:val="24"/>
          <w:szCs w:val="24"/>
        </w:rPr>
      </w:pPr>
    </w:p>
    <w:p w:rsidR="00C131BD" w:rsidRDefault="00DA569C" w:rsidP="00C131B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06837">
        <w:rPr>
          <w:sz w:val="24"/>
          <w:szCs w:val="24"/>
        </w:rPr>
        <w:t>1</w:t>
      </w:r>
      <w:r w:rsidR="00CA6917">
        <w:rPr>
          <w:sz w:val="24"/>
          <w:szCs w:val="24"/>
        </w:rPr>
        <w:t xml:space="preserve"> июля</w:t>
      </w:r>
      <w:r w:rsidR="00D00B47">
        <w:rPr>
          <w:sz w:val="24"/>
          <w:szCs w:val="24"/>
        </w:rPr>
        <w:t xml:space="preserve"> 202</w:t>
      </w:r>
      <w:r w:rsidR="00CA6917">
        <w:rPr>
          <w:sz w:val="24"/>
          <w:szCs w:val="24"/>
        </w:rPr>
        <w:t>4</w:t>
      </w:r>
      <w:r w:rsidR="00C131BD">
        <w:rPr>
          <w:sz w:val="24"/>
          <w:szCs w:val="24"/>
        </w:rPr>
        <w:t xml:space="preserve"> года                                                                                                                  №</w:t>
      </w:r>
      <w:r w:rsidR="002B105A">
        <w:rPr>
          <w:sz w:val="24"/>
          <w:szCs w:val="24"/>
        </w:rPr>
        <w:t xml:space="preserve"> </w:t>
      </w:r>
      <w:r w:rsidR="00140E48">
        <w:rPr>
          <w:sz w:val="24"/>
          <w:szCs w:val="24"/>
        </w:rPr>
        <w:t>3</w:t>
      </w:r>
    </w:p>
    <w:p w:rsidR="00C131BD" w:rsidRPr="00A10AB9" w:rsidRDefault="00C131BD" w:rsidP="00C131BD">
      <w:pPr>
        <w:shd w:val="clear" w:color="auto" w:fill="FFFFFF"/>
        <w:jc w:val="center"/>
        <w:rPr>
          <w:sz w:val="24"/>
          <w:szCs w:val="24"/>
        </w:rPr>
      </w:pPr>
    </w:p>
    <w:p w:rsidR="00C131BD" w:rsidRPr="00140E48" w:rsidRDefault="00C131BD" w:rsidP="00140E48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2C7AFD">
        <w:rPr>
          <w:sz w:val="24"/>
          <w:szCs w:val="24"/>
        </w:rPr>
        <w:t xml:space="preserve">Настоящий акт составлен в результате проведенного </w:t>
      </w:r>
      <w:r w:rsidR="00DA569C">
        <w:rPr>
          <w:sz w:val="24"/>
          <w:szCs w:val="24"/>
        </w:rPr>
        <w:t>1</w:t>
      </w:r>
      <w:r w:rsidR="005C5904">
        <w:rPr>
          <w:sz w:val="24"/>
          <w:szCs w:val="24"/>
        </w:rPr>
        <w:t>1</w:t>
      </w:r>
      <w:r w:rsidR="00CA6917">
        <w:rPr>
          <w:sz w:val="24"/>
          <w:szCs w:val="24"/>
        </w:rPr>
        <w:t xml:space="preserve"> июля </w:t>
      </w:r>
      <w:r w:rsidR="00D00B47">
        <w:rPr>
          <w:sz w:val="24"/>
          <w:szCs w:val="24"/>
          <w:u w:val="single"/>
        </w:rPr>
        <w:t>202</w:t>
      </w:r>
      <w:r w:rsidR="00CA6917">
        <w:rPr>
          <w:sz w:val="24"/>
          <w:szCs w:val="24"/>
          <w:u w:val="single"/>
        </w:rPr>
        <w:t>4</w:t>
      </w:r>
      <w:r w:rsidR="00D00B4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года </w:t>
      </w:r>
      <w:r>
        <w:rPr>
          <w:sz w:val="24"/>
          <w:szCs w:val="24"/>
        </w:rPr>
        <w:t>в 1</w:t>
      </w:r>
      <w:r w:rsidR="00140E48">
        <w:rPr>
          <w:sz w:val="24"/>
          <w:szCs w:val="24"/>
        </w:rPr>
        <w:t>3</w:t>
      </w:r>
      <w:r>
        <w:rPr>
          <w:sz w:val="24"/>
          <w:szCs w:val="24"/>
        </w:rPr>
        <w:t xml:space="preserve"> ч. </w:t>
      </w:r>
      <w:r w:rsidR="00140E48">
        <w:rPr>
          <w:sz w:val="24"/>
          <w:szCs w:val="24"/>
        </w:rPr>
        <w:t>00 ми</w:t>
      </w:r>
      <w:r>
        <w:rPr>
          <w:sz w:val="24"/>
          <w:szCs w:val="24"/>
        </w:rPr>
        <w:t xml:space="preserve">н. </w:t>
      </w:r>
      <w:r w:rsidRPr="002C7AFD">
        <w:rPr>
          <w:sz w:val="24"/>
          <w:szCs w:val="24"/>
        </w:rPr>
        <w:t xml:space="preserve">осмотра объекта недвижимости </w:t>
      </w:r>
      <w:r>
        <w:rPr>
          <w:sz w:val="24"/>
          <w:szCs w:val="24"/>
        </w:rPr>
        <w:t xml:space="preserve"> </w:t>
      </w:r>
      <w:r w:rsidRPr="002C7AFD">
        <w:rPr>
          <w:sz w:val="24"/>
          <w:szCs w:val="24"/>
          <w:u w:val="single"/>
        </w:rPr>
        <w:t xml:space="preserve">жилого </w:t>
      </w:r>
      <w:r w:rsidR="00827C2E">
        <w:rPr>
          <w:sz w:val="24"/>
          <w:szCs w:val="24"/>
          <w:u w:val="single"/>
        </w:rPr>
        <w:t>помещения</w:t>
      </w:r>
      <w:r>
        <w:rPr>
          <w:sz w:val="24"/>
          <w:szCs w:val="24"/>
        </w:rPr>
        <w:t xml:space="preserve"> с</w:t>
      </w:r>
      <w:r w:rsidRPr="00655CAD"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>кадастров</w:t>
      </w:r>
      <w:r>
        <w:rPr>
          <w:sz w:val="24"/>
          <w:szCs w:val="24"/>
        </w:rPr>
        <w:t>ым</w:t>
      </w:r>
      <w:r w:rsidRPr="002C7AFD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2C7AFD">
        <w:rPr>
          <w:sz w:val="24"/>
          <w:szCs w:val="24"/>
        </w:rPr>
        <w:t xml:space="preserve"> </w:t>
      </w:r>
      <w:r>
        <w:rPr>
          <w:color w:val="292C2F"/>
          <w:sz w:val="24"/>
          <w:szCs w:val="24"/>
          <w:u w:val="single"/>
          <w:shd w:val="clear" w:color="auto" w:fill="F8F8F8"/>
        </w:rPr>
        <w:t>54:01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:02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4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>01:</w:t>
      </w:r>
      <w:r w:rsidR="00CA6917">
        <w:rPr>
          <w:color w:val="292C2F"/>
          <w:sz w:val="24"/>
          <w:szCs w:val="24"/>
          <w:u w:val="single"/>
          <w:shd w:val="clear" w:color="auto" w:fill="F8F8F8"/>
        </w:rPr>
        <w:t>6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23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,</w:t>
      </w:r>
      <w:r w:rsidR="00827C2E">
        <w:rPr>
          <w:color w:val="292C2F"/>
          <w:sz w:val="24"/>
          <w:szCs w:val="24"/>
          <w:u w:val="single"/>
          <w:shd w:val="clear" w:color="auto" w:fill="F8F8F8"/>
        </w:rPr>
        <w:t xml:space="preserve"> </w:t>
      </w:r>
      <w:r w:rsidRPr="002D0ED7">
        <w:rPr>
          <w:sz w:val="24"/>
          <w:szCs w:val="24"/>
        </w:rPr>
        <w:t xml:space="preserve">расположенного на земельном участке с кадастровым номером </w:t>
      </w:r>
      <w:r>
        <w:rPr>
          <w:color w:val="292C2F"/>
          <w:sz w:val="24"/>
          <w:szCs w:val="24"/>
          <w:u w:val="single"/>
          <w:shd w:val="clear" w:color="auto" w:fill="F8F8F8"/>
        </w:rPr>
        <w:t>54:01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:02</w:t>
      </w:r>
      <w:r w:rsidR="00D12702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4</w:t>
      </w:r>
      <w:r>
        <w:rPr>
          <w:color w:val="292C2F"/>
          <w:sz w:val="24"/>
          <w:szCs w:val="24"/>
          <w:u w:val="single"/>
          <w:shd w:val="clear" w:color="auto" w:fill="F8F8F8"/>
        </w:rPr>
        <w:t>01:</w:t>
      </w:r>
      <w:r w:rsidR="005E1769">
        <w:rPr>
          <w:color w:val="292C2F"/>
          <w:sz w:val="24"/>
          <w:szCs w:val="24"/>
          <w:u w:val="single"/>
          <w:shd w:val="clear" w:color="auto" w:fill="F8F8F8"/>
        </w:rPr>
        <w:t>1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36</w:t>
      </w:r>
      <w:r w:rsidR="00D81A71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sz w:val="24"/>
          <w:szCs w:val="24"/>
          <w:u w:val="single"/>
        </w:rPr>
        <w:t xml:space="preserve"> </w:t>
      </w:r>
      <w:r w:rsidR="00932A10">
        <w:rPr>
          <w:sz w:val="24"/>
          <w:szCs w:val="24"/>
        </w:rPr>
        <w:t>по адресу</w:t>
      </w:r>
      <w:r w:rsidRPr="002C7AFD">
        <w:rPr>
          <w:sz w:val="24"/>
          <w:szCs w:val="24"/>
        </w:rPr>
        <w:t xml:space="preserve"> 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Новосибирская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 xml:space="preserve"> область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color w:val="292C2F"/>
          <w:sz w:val="24"/>
          <w:szCs w:val="24"/>
          <w:u w:val="single"/>
          <w:shd w:val="clear" w:color="auto" w:fill="F8F8F8"/>
        </w:rPr>
        <w:t>Баган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ский</w:t>
      </w:r>
      <w:r w:rsidR="00136418">
        <w:rPr>
          <w:color w:val="292C2F"/>
          <w:sz w:val="24"/>
          <w:szCs w:val="24"/>
          <w:u w:val="single"/>
          <w:shd w:val="clear" w:color="auto" w:fill="F8F8F8"/>
        </w:rPr>
        <w:t xml:space="preserve"> район, село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 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Палецкое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1 М</w:t>
      </w:r>
      <w:r>
        <w:rPr>
          <w:color w:val="292C2F"/>
          <w:sz w:val="24"/>
          <w:szCs w:val="24"/>
          <w:u w:val="single"/>
          <w:shd w:val="clear" w:color="auto" w:fill="F8F8F8"/>
        </w:rPr>
        <w:t>ая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8</w:t>
      </w:r>
      <w:r w:rsidR="005E1769">
        <w:rPr>
          <w:color w:val="292C2F"/>
          <w:sz w:val="24"/>
          <w:szCs w:val="24"/>
          <w:u w:val="single"/>
          <w:shd w:val="clear" w:color="auto" w:fill="F8F8F8"/>
        </w:rPr>
        <w:t>0</w:t>
      </w:r>
      <w:r w:rsidRPr="002C7AFD">
        <w:rPr>
          <w:sz w:val="24"/>
          <w:szCs w:val="24"/>
          <w:u w:val="single"/>
        </w:rPr>
        <w:t>,</w:t>
      </w:r>
      <w:r w:rsidR="00827C2E">
        <w:rPr>
          <w:sz w:val="24"/>
          <w:szCs w:val="24"/>
          <w:u w:val="single"/>
        </w:rPr>
        <w:t xml:space="preserve"> квартира 1,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комиссией </w:t>
      </w:r>
      <w:r w:rsidRPr="008C451A">
        <w:rPr>
          <w:sz w:val="24"/>
          <w:szCs w:val="24"/>
        </w:rPr>
        <w:t>для проведения осмотра зданий, сооружений или</w:t>
      </w:r>
      <w:proofErr w:type="gramEnd"/>
      <w:r w:rsidRPr="008C451A">
        <w:rPr>
          <w:sz w:val="24"/>
          <w:szCs w:val="24"/>
        </w:rPr>
        <w:t xml:space="preserve">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, утвержденной постановлением</w:t>
      </w:r>
      <w:r w:rsidRPr="00152FE5">
        <w:t xml:space="preserve"> </w:t>
      </w:r>
      <w:r w:rsidRPr="002C7AF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Палецкого сельсовета Баганского </w:t>
      </w:r>
      <w:r w:rsidRPr="002C7AFD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 xml:space="preserve"> от 01.02.2022 № 11, </w:t>
      </w:r>
      <w:r w:rsidRPr="002C7AFD">
        <w:rPr>
          <w:sz w:val="24"/>
          <w:szCs w:val="24"/>
        </w:rPr>
        <w:t>в составе: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Pr="002C7AFD">
        <w:rPr>
          <w:sz w:val="24"/>
          <w:szCs w:val="24"/>
        </w:rPr>
        <w:t xml:space="preserve"> комиссии – </w:t>
      </w:r>
      <w:r>
        <w:rPr>
          <w:sz w:val="24"/>
          <w:szCs w:val="24"/>
        </w:rPr>
        <w:t>В.И Калача</w:t>
      </w:r>
      <w:r w:rsidRPr="002C7AFD">
        <w:rPr>
          <w:sz w:val="24"/>
          <w:szCs w:val="24"/>
        </w:rPr>
        <w:t>–</w:t>
      </w:r>
      <w:r>
        <w:rPr>
          <w:sz w:val="24"/>
          <w:szCs w:val="24"/>
        </w:rPr>
        <w:t>Главы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Членов</w:t>
      </w:r>
      <w:r w:rsidRPr="002C7AFD">
        <w:rPr>
          <w:sz w:val="24"/>
          <w:szCs w:val="24"/>
        </w:rPr>
        <w:t xml:space="preserve"> комиссии:</w:t>
      </w:r>
    </w:p>
    <w:p w:rsidR="00D12702" w:rsidRPr="002C7AFD" w:rsidRDefault="00D12702" w:rsidP="00D12702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О.Р.</w:t>
      </w:r>
      <w:r w:rsidR="00D81A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Пиструга</w:t>
      </w:r>
      <w:proofErr w:type="spellEnd"/>
      <w:r>
        <w:rPr>
          <w:sz w:val="24"/>
          <w:szCs w:val="24"/>
        </w:rPr>
        <w:t xml:space="preserve"> – специалиста 1 разряда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Е.А</w:t>
      </w:r>
      <w:r w:rsidR="00D81A71">
        <w:rPr>
          <w:sz w:val="24"/>
          <w:szCs w:val="24"/>
        </w:rPr>
        <w:t xml:space="preserve">. </w:t>
      </w:r>
      <w:r>
        <w:rPr>
          <w:sz w:val="24"/>
          <w:szCs w:val="24"/>
        </w:rPr>
        <w:t>Кала</w:t>
      </w:r>
      <w:proofErr w:type="gramStart"/>
      <w:r>
        <w:rPr>
          <w:sz w:val="24"/>
          <w:szCs w:val="24"/>
        </w:rPr>
        <w:t>ч</w:t>
      </w:r>
      <w:r w:rsidRPr="002C7AFD"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инженера 1 категории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С.Н.</w:t>
      </w:r>
      <w:r w:rsidR="00D81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Михайлец </w:t>
      </w:r>
      <w:r w:rsidRPr="002C7AFD">
        <w:rPr>
          <w:sz w:val="24"/>
          <w:szCs w:val="24"/>
        </w:rPr>
        <w:t>–</w:t>
      </w:r>
      <w:r>
        <w:rPr>
          <w:sz w:val="24"/>
          <w:szCs w:val="24"/>
        </w:rPr>
        <w:t xml:space="preserve"> специалиста 1 разряда администрации  Палецкого сельсовета Баганс</w:t>
      </w:r>
      <w:r w:rsidRPr="002C7AFD">
        <w:rPr>
          <w:sz w:val="24"/>
          <w:szCs w:val="24"/>
        </w:rPr>
        <w:t>кого района Новосибирской области;</w:t>
      </w:r>
    </w:p>
    <w:p w:rsidR="00C131B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Н.С.</w:t>
      </w:r>
      <w:r w:rsidR="00D81A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Гордусенко</w:t>
      </w:r>
      <w:proofErr w:type="spellEnd"/>
      <w:r>
        <w:rPr>
          <w:sz w:val="24"/>
          <w:szCs w:val="24"/>
        </w:rPr>
        <w:t xml:space="preserve"> – техника МКУ «ХЭС Палецкого сельсовета»; </w:t>
      </w:r>
    </w:p>
    <w:p w:rsidR="00C131BD" w:rsidRDefault="00C131BD" w:rsidP="00C131BD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C7AFD">
        <w:rPr>
          <w:sz w:val="24"/>
          <w:szCs w:val="24"/>
        </w:rPr>
        <w:t xml:space="preserve"> </w:t>
      </w:r>
      <w:r w:rsidR="00D81A71">
        <w:rPr>
          <w:sz w:val="24"/>
          <w:szCs w:val="24"/>
        </w:rPr>
        <w:t>отсутствии</w:t>
      </w:r>
      <w:r w:rsidR="006320E7">
        <w:rPr>
          <w:sz w:val="24"/>
          <w:szCs w:val="24"/>
        </w:rPr>
        <w:t xml:space="preserve"> </w:t>
      </w:r>
      <w:r>
        <w:rPr>
          <w:sz w:val="24"/>
          <w:szCs w:val="24"/>
        </w:rPr>
        <w:t>лиц, выявленн</w:t>
      </w:r>
      <w:r w:rsidR="002D2813">
        <w:rPr>
          <w:sz w:val="24"/>
          <w:szCs w:val="24"/>
        </w:rPr>
        <w:t>ых</w:t>
      </w:r>
      <w:r>
        <w:rPr>
          <w:sz w:val="24"/>
          <w:szCs w:val="24"/>
        </w:rPr>
        <w:t xml:space="preserve"> в качестве </w:t>
      </w:r>
      <w:r w:rsidRPr="002C7AFD">
        <w:rPr>
          <w:sz w:val="24"/>
          <w:szCs w:val="24"/>
        </w:rPr>
        <w:t xml:space="preserve"> правообладател</w:t>
      </w:r>
      <w:r w:rsidR="002D2813">
        <w:rPr>
          <w:sz w:val="24"/>
          <w:szCs w:val="24"/>
        </w:rPr>
        <w:t>ей</w:t>
      </w:r>
      <w:r w:rsidRPr="002C7AFD">
        <w:rPr>
          <w:sz w:val="24"/>
          <w:szCs w:val="24"/>
        </w:rPr>
        <w:t xml:space="preserve"> указанного ранее</w:t>
      </w:r>
      <w:r>
        <w:rPr>
          <w:sz w:val="24"/>
          <w:szCs w:val="24"/>
        </w:rPr>
        <w:t xml:space="preserve"> учтенного объекта недвижимости</w:t>
      </w:r>
      <w:r w:rsidR="002D2813">
        <w:rPr>
          <w:sz w:val="24"/>
          <w:szCs w:val="24"/>
        </w:rPr>
        <w:t>,</w:t>
      </w:r>
      <w:r w:rsidR="00136418">
        <w:rPr>
          <w:sz w:val="24"/>
          <w:szCs w:val="24"/>
        </w:rPr>
        <w:t xml:space="preserve"> </w:t>
      </w:r>
      <w:proofErr w:type="spellStart"/>
      <w:r w:rsidR="00DA569C">
        <w:rPr>
          <w:sz w:val="24"/>
          <w:szCs w:val="24"/>
        </w:rPr>
        <w:t>Максютенко</w:t>
      </w:r>
      <w:proofErr w:type="spellEnd"/>
      <w:r w:rsidR="00DA569C">
        <w:rPr>
          <w:sz w:val="24"/>
          <w:szCs w:val="24"/>
        </w:rPr>
        <w:t xml:space="preserve"> Валерия Кондратьевича, Бобковой Марины Васильевны, </w:t>
      </w:r>
      <w:proofErr w:type="spellStart"/>
      <w:r w:rsidR="00DA569C">
        <w:rPr>
          <w:sz w:val="24"/>
          <w:szCs w:val="24"/>
        </w:rPr>
        <w:t>Гарифулиной</w:t>
      </w:r>
      <w:proofErr w:type="spellEnd"/>
      <w:r w:rsidR="00DA569C">
        <w:rPr>
          <w:sz w:val="24"/>
          <w:szCs w:val="24"/>
        </w:rPr>
        <w:t xml:space="preserve"> Вероники Валерьевны</w:t>
      </w:r>
      <w:r w:rsidR="00932A10">
        <w:rPr>
          <w:sz w:val="24"/>
          <w:szCs w:val="24"/>
        </w:rPr>
        <w:t>.</w:t>
      </w:r>
    </w:p>
    <w:p w:rsidR="00C131BD" w:rsidRPr="002C7AF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 xml:space="preserve">При  осмотре  </w:t>
      </w:r>
      <w:proofErr w:type="gramStart"/>
      <w:r w:rsidRPr="002C7AFD">
        <w:rPr>
          <w:sz w:val="24"/>
          <w:szCs w:val="24"/>
        </w:rPr>
        <w:t>осуществлена</w:t>
      </w:r>
      <w:proofErr w:type="gramEnd"/>
      <w:r w:rsidRPr="002C7AFD">
        <w:rPr>
          <w:sz w:val="24"/>
          <w:szCs w:val="24"/>
        </w:rPr>
        <w:t xml:space="preserve"> </w:t>
      </w:r>
      <w:proofErr w:type="spellStart"/>
      <w:r w:rsidRPr="002C7AFD">
        <w:rPr>
          <w:sz w:val="24"/>
          <w:szCs w:val="24"/>
        </w:rPr>
        <w:t>фотофиксация</w:t>
      </w:r>
      <w:proofErr w:type="spellEnd"/>
      <w:r w:rsidRPr="002C7AFD">
        <w:rPr>
          <w:sz w:val="24"/>
          <w:szCs w:val="24"/>
        </w:rPr>
        <w:t xml:space="preserve"> объекта недвижимости. Материалы</w:t>
      </w:r>
      <w:r>
        <w:rPr>
          <w:sz w:val="24"/>
          <w:szCs w:val="24"/>
        </w:rPr>
        <w:t xml:space="preserve"> </w:t>
      </w:r>
      <w:proofErr w:type="spellStart"/>
      <w:r w:rsidRPr="002C7AFD">
        <w:rPr>
          <w:sz w:val="24"/>
          <w:szCs w:val="24"/>
        </w:rPr>
        <w:t>фотофиксации</w:t>
      </w:r>
      <w:proofErr w:type="spellEnd"/>
      <w:r w:rsidRPr="002C7AFD">
        <w:rPr>
          <w:sz w:val="24"/>
          <w:szCs w:val="24"/>
        </w:rPr>
        <w:t xml:space="preserve"> прилагаются.</w:t>
      </w:r>
    </w:p>
    <w:p w:rsidR="002B105A" w:rsidRPr="009D630E" w:rsidRDefault="00C131BD" w:rsidP="002B105A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4"/>
          <w:szCs w:val="24"/>
        </w:rPr>
      </w:pPr>
      <w:r w:rsidRPr="002C7AFD">
        <w:rPr>
          <w:sz w:val="24"/>
          <w:szCs w:val="24"/>
        </w:rPr>
        <w:t>Осмотр прове</w:t>
      </w:r>
      <w:r>
        <w:rPr>
          <w:sz w:val="24"/>
          <w:szCs w:val="24"/>
        </w:rPr>
        <w:t>ден в форме визуального осмотра</w:t>
      </w:r>
      <w:r w:rsidRPr="002C7AFD">
        <w:rPr>
          <w:sz w:val="24"/>
          <w:szCs w:val="24"/>
        </w:rPr>
        <w:t xml:space="preserve"> с применением технических средств -</w:t>
      </w:r>
      <w:r>
        <w:rPr>
          <w:sz w:val="24"/>
          <w:szCs w:val="24"/>
        </w:rPr>
        <w:t xml:space="preserve"> </w:t>
      </w:r>
      <w:r w:rsidRPr="00B94F09">
        <w:rPr>
          <w:color w:val="auto"/>
          <w:sz w:val="24"/>
          <w:szCs w:val="24"/>
        </w:rPr>
        <w:t xml:space="preserve">Телефон </w:t>
      </w:r>
      <w:proofErr w:type="spellStart"/>
      <w:r w:rsidR="00FB4D61" w:rsidRPr="00B94F09">
        <w:rPr>
          <w:color w:val="auto"/>
          <w:sz w:val="24"/>
          <w:szCs w:val="24"/>
          <w:lang w:val="en-US"/>
        </w:rPr>
        <w:t>realm</w:t>
      </w:r>
      <w:r w:rsidR="00D06ABE" w:rsidRPr="00B94F09">
        <w:rPr>
          <w:color w:val="auto"/>
          <w:sz w:val="24"/>
          <w:szCs w:val="24"/>
          <w:lang w:val="en-US"/>
        </w:rPr>
        <w:t>e</w:t>
      </w:r>
      <w:proofErr w:type="spellEnd"/>
      <w:r w:rsidR="00D06ABE" w:rsidRPr="00B94F09">
        <w:rPr>
          <w:color w:val="auto"/>
          <w:sz w:val="24"/>
          <w:szCs w:val="24"/>
        </w:rPr>
        <w:t xml:space="preserve"> </w:t>
      </w:r>
      <w:r w:rsidR="00D06ABE" w:rsidRPr="00B94F09">
        <w:rPr>
          <w:color w:val="auto"/>
          <w:sz w:val="24"/>
          <w:szCs w:val="24"/>
          <w:lang w:val="en-US"/>
        </w:rPr>
        <w:t>C</w:t>
      </w:r>
      <w:r w:rsidR="00D06ABE" w:rsidRPr="00B94F09">
        <w:rPr>
          <w:color w:val="auto"/>
          <w:sz w:val="24"/>
          <w:szCs w:val="24"/>
        </w:rPr>
        <w:t xml:space="preserve"> 67</w:t>
      </w:r>
      <w:r w:rsidR="00D06ABE" w:rsidRPr="00DA569C">
        <w:rPr>
          <w:color w:val="FF0000"/>
          <w:sz w:val="24"/>
          <w:szCs w:val="24"/>
        </w:rPr>
        <w:t xml:space="preserve"> </w:t>
      </w:r>
      <w:r w:rsidR="00932A10">
        <w:rPr>
          <w:sz w:val="24"/>
          <w:szCs w:val="24"/>
        </w:rPr>
        <w:t>.</w:t>
      </w:r>
    </w:p>
    <w:p w:rsidR="00C131B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В  результате  проведенного  осмотра  установлено,  что  ранее учтенный</w:t>
      </w:r>
      <w:r>
        <w:rPr>
          <w:sz w:val="24"/>
          <w:szCs w:val="24"/>
        </w:rPr>
        <w:t xml:space="preserve"> </w:t>
      </w:r>
      <w:r w:rsidRPr="002C7AFD">
        <w:rPr>
          <w:sz w:val="24"/>
          <w:szCs w:val="24"/>
        </w:rPr>
        <w:t xml:space="preserve">объект недвижимости </w:t>
      </w:r>
      <w:r w:rsidR="00136418">
        <w:rPr>
          <w:sz w:val="24"/>
          <w:szCs w:val="24"/>
          <w:u w:val="single"/>
        </w:rPr>
        <w:t>существует</w:t>
      </w:r>
      <w:r w:rsidRPr="00776246">
        <w:rPr>
          <w:sz w:val="24"/>
          <w:szCs w:val="24"/>
        </w:rPr>
        <w:t>.</w:t>
      </w:r>
    </w:p>
    <w:p w:rsidR="00C131BD" w:rsidRDefault="00C131BD" w:rsidP="00C131B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Подписи членов комиссии:</w:t>
      </w: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 ______________________________________________</w:t>
      </w:r>
      <w:proofErr w:type="spellStart"/>
      <w:r>
        <w:rPr>
          <w:sz w:val="24"/>
          <w:szCs w:val="24"/>
        </w:rPr>
        <w:t>В.И.Калач</w:t>
      </w:r>
      <w:proofErr w:type="spellEnd"/>
    </w:p>
    <w:p w:rsidR="00C131BD" w:rsidRDefault="00C131BD" w:rsidP="00C131B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C7AFD">
        <w:rPr>
          <w:sz w:val="24"/>
          <w:szCs w:val="24"/>
        </w:rPr>
        <w:t>Члены комиссии:</w:t>
      </w:r>
      <w:r>
        <w:rPr>
          <w:sz w:val="24"/>
          <w:szCs w:val="24"/>
        </w:rPr>
        <w:t xml:space="preserve"> _________________________________________ </w:t>
      </w:r>
      <w:r w:rsidRPr="00D060D2">
        <w:rPr>
          <w:sz w:val="24"/>
          <w:szCs w:val="24"/>
        </w:rPr>
        <w:t xml:space="preserve"> </w:t>
      </w:r>
      <w:proofErr w:type="spellStart"/>
      <w:r w:rsidR="00D12702">
        <w:rPr>
          <w:sz w:val="24"/>
          <w:szCs w:val="24"/>
        </w:rPr>
        <w:t>О.Р.Пиструга</w:t>
      </w:r>
      <w:proofErr w:type="spellEnd"/>
      <w:r w:rsidRPr="002C7AFD">
        <w:rPr>
          <w:sz w:val="24"/>
          <w:szCs w:val="24"/>
        </w:rPr>
        <w:t xml:space="preserve"> </w:t>
      </w:r>
    </w:p>
    <w:p w:rsidR="00C131BD" w:rsidRDefault="00C131BD" w:rsidP="00C131B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C131BD" w:rsidRDefault="00C131BD" w:rsidP="006A60D6">
      <w:pPr>
        <w:autoSpaceDE w:val="0"/>
        <w:autoSpaceDN w:val="0"/>
        <w:adjustRightInd w:val="0"/>
        <w:ind w:left="2124"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</w:t>
      </w:r>
      <w:proofErr w:type="spellStart"/>
      <w:r>
        <w:rPr>
          <w:sz w:val="24"/>
          <w:szCs w:val="24"/>
        </w:rPr>
        <w:t>Е.А.Калач</w:t>
      </w:r>
      <w:proofErr w:type="spellEnd"/>
    </w:p>
    <w:p w:rsidR="006A60D6" w:rsidRDefault="006A60D6" w:rsidP="006A60D6">
      <w:pPr>
        <w:autoSpaceDE w:val="0"/>
        <w:autoSpaceDN w:val="0"/>
        <w:adjustRightInd w:val="0"/>
        <w:ind w:left="2124" w:firstLine="708"/>
        <w:jc w:val="both"/>
        <w:outlineLvl w:val="0"/>
        <w:rPr>
          <w:sz w:val="24"/>
          <w:szCs w:val="24"/>
        </w:rPr>
      </w:pPr>
    </w:p>
    <w:p w:rsidR="00C131BD" w:rsidRDefault="00C131BD" w:rsidP="006B2921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 </w:t>
      </w:r>
      <w:proofErr w:type="spellStart"/>
      <w:r>
        <w:rPr>
          <w:sz w:val="24"/>
          <w:szCs w:val="24"/>
        </w:rPr>
        <w:t>С.Н.Михайлец</w:t>
      </w:r>
      <w:proofErr w:type="spellEnd"/>
      <w:r>
        <w:rPr>
          <w:sz w:val="24"/>
          <w:szCs w:val="24"/>
        </w:rPr>
        <w:t xml:space="preserve">  </w:t>
      </w:r>
    </w:p>
    <w:p w:rsidR="006320E7" w:rsidRDefault="00C131BD" w:rsidP="00694815">
      <w:pPr>
        <w:autoSpaceDE w:val="0"/>
        <w:autoSpaceDN w:val="0"/>
        <w:adjustRightInd w:val="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proofErr w:type="spellStart"/>
      <w:r>
        <w:rPr>
          <w:sz w:val="24"/>
          <w:szCs w:val="24"/>
        </w:rPr>
        <w:t>Н.С.Гордусенко</w:t>
      </w:r>
      <w:proofErr w:type="spellEnd"/>
    </w:p>
    <w:p w:rsidR="006320E7" w:rsidRPr="00CC4F43" w:rsidRDefault="00C131BD" w:rsidP="006320E7">
      <w:pPr>
        <w:ind w:left="5103" w:right="-1"/>
        <w:jc w:val="right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</w:t>
      </w:r>
      <w:r w:rsidR="006320E7" w:rsidRPr="00CC4F43">
        <w:rPr>
          <w:sz w:val="26"/>
          <w:szCs w:val="26"/>
        </w:rPr>
        <w:t xml:space="preserve">ПРИЛОЖЕНИЕ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к акту осмотра здания,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сооружения или объекта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незавершенного строительства 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>при выявлении правообладателя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 xml:space="preserve"> ранее учтенных объектов недвижимости </w:t>
      </w:r>
    </w:p>
    <w:p w:rsidR="00C131BD" w:rsidRPr="00CD7AD5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  <w:r w:rsidRPr="00CC4F4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A569C">
        <w:rPr>
          <w:sz w:val="26"/>
          <w:szCs w:val="26"/>
        </w:rPr>
        <w:t>1</w:t>
      </w:r>
      <w:r w:rsidR="00206837">
        <w:rPr>
          <w:sz w:val="26"/>
          <w:szCs w:val="26"/>
        </w:rPr>
        <w:t>1</w:t>
      </w:r>
      <w:r w:rsidR="00D06ABE" w:rsidRPr="00CD7AD5">
        <w:rPr>
          <w:sz w:val="26"/>
          <w:szCs w:val="26"/>
        </w:rPr>
        <w:t>.07.2024</w:t>
      </w:r>
      <w:r>
        <w:rPr>
          <w:sz w:val="26"/>
          <w:szCs w:val="26"/>
        </w:rPr>
        <w:t xml:space="preserve"> №</w:t>
      </w:r>
      <w:r w:rsidR="00D06ABE" w:rsidRPr="00CD7AD5">
        <w:rPr>
          <w:sz w:val="26"/>
          <w:szCs w:val="26"/>
        </w:rPr>
        <w:t xml:space="preserve"> </w:t>
      </w:r>
      <w:r w:rsidR="00140E48">
        <w:rPr>
          <w:sz w:val="26"/>
          <w:szCs w:val="26"/>
        </w:rPr>
        <w:t>3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Pr="00CC4F43" w:rsidRDefault="006320E7" w:rsidP="006320E7">
      <w:pPr>
        <w:shd w:val="clear" w:color="auto" w:fill="FFFFFF"/>
        <w:jc w:val="center"/>
        <w:rPr>
          <w:sz w:val="26"/>
          <w:szCs w:val="26"/>
        </w:rPr>
      </w:pPr>
      <w:proofErr w:type="spellStart"/>
      <w:r w:rsidRPr="00CC4F43">
        <w:rPr>
          <w:sz w:val="26"/>
          <w:szCs w:val="26"/>
        </w:rPr>
        <w:t>Фототаблица</w:t>
      </w:r>
      <w:proofErr w:type="spellEnd"/>
    </w:p>
    <w:p w:rsidR="006320E7" w:rsidRDefault="006320E7" w:rsidP="006320E7">
      <w:pPr>
        <w:jc w:val="center"/>
        <w:rPr>
          <w:sz w:val="26"/>
          <w:szCs w:val="26"/>
        </w:rPr>
      </w:pPr>
      <w:r w:rsidRPr="00CC4F43">
        <w:rPr>
          <w:sz w:val="26"/>
          <w:szCs w:val="26"/>
        </w:rPr>
        <w:t>(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Новосибирская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 область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>
        <w:rPr>
          <w:color w:val="292C2F"/>
          <w:sz w:val="24"/>
          <w:szCs w:val="24"/>
          <w:u w:val="single"/>
          <w:shd w:val="clear" w:color="auto" w:fill="F8F8F8"/>
        </w:rPr>
        <w:t>Баганск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ий</w:t>
      </w:r>
      <w:r w:rsidR="00E8163D">
        <w:rPr>
          <w:color w:val="292C2F"/>
          <w:sz w:val="24"/>
          <w:szCs w:val="24"/>
          <w:u w:val="single"/>
          <w:shd w:val="clear" w:color="auto" w:fill="F8F8F8"/>
        </w:rPr>
        <w:t xml:space="preserve"> район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с. 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Палецкое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1 М</w:t>
      </w:r>
      <w:r>
        <w:rPr>
          <w:color w:val="292C2F"/>
          <w:sz w:val="24"/>
          <w:szCs w:val="24"/>
          <w:u w:val="single"/>
          <w:shd w:val="clear" w:color="auto" w:fill="F8F8F8"/>
        </w:rPr>
        <w:t>ая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DA569C">
        <w:rPr>
          <w:color w:val="292C2F"/>
          <w:sz w:val="24"/>
          <w:szCs w:val="24"/>
          <w:u w:val="single"/>
          <w:shd w:val="clear" w:color="auto" w:fill="F8F8F8"/>
        </w:rPr>
        <w:t>8</w:t>
      </w:r>
      <w:r w:rsidR="006A60D6">
        <w:rPr>
          <w:color w:val="292C2F"/>
          <w:sz w:val="24"/>
          <w:szCs w:val="24"/>
          <w:u w:val="single"/>
          <w:shd w:val="clear" w:color="auto" w:fill="F8F8F8"/>
        </w:rPr>
        <w:t>0</w:t>
      </w:r>
      <w:r w:rsidR="006B2921">
        <w:rPr>
          <w:color w:val="292C2F"/>
          <w:sz w:val="24"/>
          <w:szCs w:val="24"/>
          <w:u w:val="single"/>
          <w:shd w:val="clear" w:color="auto" w:fill="F8F8F8"/>
        </w:rPr>
        <w:t>, квартира 1</w:t>
      </w:r>
      <w:r w:rsidRPr="00CC4F43">
        <w:rPr>
          <w:sz w:val="26"/>
          <w:szCs w:val="26"/>
        </w:rPr>
        <w:t>)</w:t>
      </w:r>
    </w:p>
    <w:p w:rsidR="006320E7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6"/>
          <w:szCs w:val="26"/>
        </w:rPr>
      </w:pPr>
    </w:p>
    <w:p w:rsidR="006320E7" w:rsidRPr="002C7AFD" w:rsidRDefault="006320E7" w:rsidP="006320E7">
      <w:pPr>
        <w:autoSpaceDE w:val="0"/>
        <w:autoSpaceDN w:val="0"/>
        <w:adjustRightInd w:val="0"/>
        <w:ind w:left="2124" w:firstLine="708"/>
        <w:jc w:val="right"/>
        <w:rPr>
          <w:sz w:val="24"/>
          <w:szCs w:val="24"/>
        </w:rPr>
      </w:pPr>
    </w:p>
    <w:p w:rsidR="00EB4E0B" w:rsidRDefault="00EB4E0B" w:rsidP="00EB4E0B">
      <w:pPr>
        <w:ind w:left="5940"/>
        <w:jc w:val="right"/>
      </w:pPr>
    </w:p>
    <w:p w:rsidR="00E00EB9" w:rsidRPr="00E00EB9" w:rsidRDefault="00140E48" w:rsidP="00523FC6">
      <w:pPr>
        <w:pStyle w:val="ConsPlusNormal"/>
        <w:ind w:firstLine="0"/>
      </w:pPr>
      <w:r>
        <w:rPr>
          <w:noProof/>
        </w:rPr>
        <w:drawing>
          <wp:inline distT="0" distB="0" distL="0" distR="0">
            <wp:extent cx="6057900" cy="3886200"/>
            <wp:effectExtent l="19050" t="0" r="0" b="0"/>
            <wp:docPr id="1" name="Рисунок 0" descr="Палецкое 1 Мая 80, кв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ецкое 1 Мая 80, кв.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B9" w:rsidRPr="00E00EB9" w:rsidSect="00694815"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86" w:rsidRDefault="00D12686">
      <w:r>
        <w:separator/>
      </w:r>
    </w:p>
  </w:endnote>
  <w:endnote w:type="continuationSeparator" w:id="0">
    <w:p w:rsidR="00D12686" w:rsidRDefault="00D1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86" w:rsidRDefault="00D12686">
      <w:r>
        <w:separator/>
      </w:r>
    </w:p>
  </w:footnote>
  <w:footnote w:type="continuationSeparator" w:id="0">
    <w:p w:rsidR="00D12686" w:rsidRDefault="00D1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019"/>
      <w:docPartObj>
        <w:docPartGallery w:val="Page Numbers (Top of Page)"/>
        <w:docPartUnique/>
      </w:docPartObj>
    </w:sdtPr>
    <w:sdtEndPr/>
    <w:sdtContent>
      <w:p w:rsidR="00875017" w:rsidRDefault="00DC0A93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0057C9">
          <w:rPr>
            <w:noProof/>
            <w:sz w:val="20"/>
            <w:szCs w:val="20"/>
          </w:rPr>
          <w:t>2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3671"/>
    <w:rsid w:val="000057C9"/>
    <w:rsid w:val="00011AA1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601B7"/>
    <w:rsid w:val="000630F3"/>
    <w:rsid w:val="00072A4B"/>
    <w:rsid w:val="00074FD9"/>
    <w:rsid w:val="00080AB8"/>
    <w:rsid w:val="0008134E"/>
    <w:rsid w:val="0008509B"/>
    <w:rsid w:val="00086901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585"/>
    <w:rsid w:val="000D6EE7"/>
    <w:rsid w:val="000E7092"/>
    <w:rsid w:val="000F2957"/>
    <w:rsid w:val="000F7784"/>
    <w:rsid w:val="00120B21"/>
    <w:rsid w:val="001228C4"/>
    <w:rsid w:val="00126777"/>
    <w:rsid w:val="001316C1"/>
    <w:rsid w:val="001343DC"/>
    <w:rsid w:val="00136418"/>
    <w:rsid w:val="00140E48"/>
    <w:rsid w:val="001425CB"/>
    <w:rsid w:val="001515CB"/>
    <w:rsid w:val="00151D15"/>
    <w:rsid w:val="001579CB"/>
    <w:rsid w:val="00157B32"/>
    <w:rsid w:val="00157FAD"/>
    <w:rsid w:val="0016229E"/>
    <w:rsid w:val="00162894"/>
    <w:rsid w:val="00172CA0"/>
    <w:rsid w:val="001856E5"/>
    <w:rsid w:val="00190D61"/>
    <w:rsid w:val="00193ECD"/>
    <w:rsid w:val="001A04B6"/>
    <w:rsid w:val="001A0F24"/>
    <w:rsid w:val="001A4480"/>
    <w:rsid w:val="001A736A"/>
    <w:rsid w:val="001B3732"/>
    <w:rsid w:val="001B3746"/>
    <w:rsid w:val="001D14A2"/>
    <w:rsid w:val="001D4716"/>
    <w:rsid w:val="001D7994"/>
    <w:rsid w:val="001E22C2"/>
    <w:rsid w:val="001E3406"/>
    <w:rsid w:val="001E3590"/>
    <w:rsid w:val="001E4CD2"/>
    <w:rsid w:val="001F03A1"/>
    <w:rsid w:val="001F1015"/>
    <w:rsid w:val="001F1F66"/>
    <w:rsid w:val="001F269C"/>
    <w:rsid w:val="00203136"/>
    <w:rsid w:val="00203FDF"/>
    <w:rsid w:val="00205E4D"/>
    <w:rsid w:val="00206837"/>
    <w:rsid w:val="002068D7"/>
    <w:rsid w:val="002101C9"/>
    <w:rsid w:val="00211EA1"/>
    <w:rsid w:val="00213B54"/>
    <w:rsid w:val="00230718"/>
    <w:rsid w:val="00233184"/>
    <w:rsid w:val="002406B6"/>
    <w:rsid w:val="00241E80"/>
    <w:rsid w:val="002437E7"/>
    <w:rsid w:val="00246236"/>
    <w:rsid w:val="00253ADB"/>
    <w:rsid w:val="002550D2"/>
    <w:rsid w:val="0025511D"/>
    <w:rsid w:val="002569C1"/>
    <w:rsid w:val="00272577"/>
    <w:rsid w:val="002765AB"/>
    <w:rsid w:val="00283A3A"/>
    <w:rsid w:val="00284250"/>
    <w:rsid w:val="00286BB6"/>
    <w:rsid w:val="00287CB5"/>
    <w:rsid w:val="00292865"/>
    <w:rsid w:val="00293130"/>
    <w:rsid w:val="00294241"/>
    <w:rsid w:val="00295D47"/>
    <w:rsid w:val="0029607B"/>
    <w:rsid w:val="002A2C7F"/>
    <w:rsid w:val="002A7534"/>
    <w:rsid w:val="002B105A"/>
    <w:rsid w:val="002B15D1"/>
    <w:rsid w:val="002C2D4C"/>
    <w:rsid w:val="002C7C92"/>
    <w:rsid w:val="002D0C56"/>
    <w:rsid w:val="002D2813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3A7B"/>
    <w:rsid w:val="00334890"/>
    <w:rsid w:val="0033608B"/>
    <w:rsid w:val="00344DFE"/>
    <w:rsid w:val="00347512"/>
    <w:rsid w:val="00347E78"/>
    <w:rsid w:val="00354186"/>
    <w:rsid w:val="00354C45"/>
    <w:rsid w:val="0036013E"/>
    <w:rsid w:val="003626B4"/>
    <w:rsid w:val="00365179"/>
    <w:rsid w:val="00365CB1"/>
    <w:rsid w:val="0037728D"/>
    <w:rsid w:val="00380B58"/>
    <w:rsid w:val="00386C88"/>
    <w:rsid w:val="00393DFB"/>
    <w:rsid w:val="003B7BCC"/>
    <w:rsid w:val="003C1297"/>
    <w:rsid w:val="003C169B"/>
    <w:rsid w:val="003C7E02"/>
    <w:rsid w:val="003D1E19"/>
    <w:rsid w:val="003D2DBD"/>
    <w:rsid w:val="003E0690"/>
    <w:rsid w:val="003F1B4F"/>
    <w:rsid w:val="003F66E6"/>
    <w:rsid w:val="00404C03"/>
    <w:rsid w:val="00413474"/>
    <w:rsid w:val="00424CB9"/>
    <w:rsid w:val="00427655"/>
    <w:rsid w:val="00435E6D"/>
    <w:rsid w:val="00441FA9"/>
    <w:rsid w:val="00442680"/>
    <w:rsid w:val="0044385B"/>
    <w:rsid w:val="004468DC"/>
    <w:rsid w:val="004523C5"/>
    <w:rsid w:val="0045584E"/>
    <w:rsid w:val="00460081"/>
    <w:rsid w:val="00461195"/>
    <w:rsid w:val="004639AA"/>
    <w:rsid w:val="00476FC6"/>
    <w:rsid w:val="00492839"/>
    <w:rsid w:val="004A0A7A"/>
    <w:rsid w:val="004B13B5"/>
    <w:rsid w:val="004B1FB1"/>
    <w:rsid w:val="004B677B"/>
    <w:rsid w:val="004C38DA"/>
    <w:rsid w:val="004D1097"/>
    <w:rsid w:val="004E0761"/>
    <w:rsid w:val="004E122B"/>
    <w:rsid w:val="004E699E"/>
    <w:rsid w:val="004F0AFE"/>
    <w:rsid w:val="004F6C7B"/>
    <w:rsid w:val="005005CA"/>
    <w:rsid w:val="00501767"/>
    <w:rsid w:val="00507247"/>
    <w:rsid w:val="00511A32"/>
    <w:rsid w:val="005170EA"/>
    <w:rsid w:val="00523FC6"/>
    <w:rsid w:val="00524CD9"/>
    <w:rsid w:val="00530FEA"/>
    <w:rsid w:val="005325FE"/>
    <w:rsid w:val="00543F41"/>
    <w:rsid w:val="0055013B"/>
    <w:rsid w:val="00563853"/>
    <w:rsid w:val="005638BD"/>
    <w:rsid w:val="00564911"/>
    <w:rsid w:val="0056646E"/>
    <w:rsid w:val="005724BC"/>
    <w:rsid w:val="00573743"/>
    <w:rsid w:val="00582554"/>
    <w:rsid w:val="005852A8"/>
    <w:rsid w:val="005918A3"/>
    <w:rsid w:val="005A0ECC"/>
    <w:rsid w:val="005A3179"/>
    <w:rsid w:val="005A5592"/>
    <w:rsid w:val="005A6610"/>
    <w:rsid w:val="005B3C25"/>
    <w:rsid w:val="005B7219"/>
    <w:rsid w:val="005C33ED"/>
    <w:rsid w:val="005C5904"/>
    <w:rsid w:val="005C77FB"/>
    <w:rsid w:val="005E1769"/>
    <w:rsid w:val="005E5C1E"/>
    <w:rsid w:val="005E78FF"/>
    <w:rsid w:val="005F3F07"/>
    <w:rsid w:val="005F785F"/>
    <w:rsid w:val="006054DC"/>
    <w:rsid w:val="0061253D"/>
    <w:rsid w:val="00620506"/>
    <w:rsid w:val="00621675"/>
    <w:rsid w:val="00624BCB"/>
    <w:rsid w:val="00625ACF"/>
    <w:rsid w:val="00626506"/>
    <w:rsid w:val="00626BA2"/>
    <w:rsid w:val="00631C9D"/>
    <w:rsid w:val="006320E7"/>
    <w:rsid w:val="0064530C"/>
    <w:rsid w:val="0064704B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907D8"/>
    <w:rsid w:val="00694815"/>
    <w:rsid w:val="006A26BA"/>
    <w:rsid w:val="006A30BF"/>
    <w:rsid w:val="006A60D6"/>
    <w:rsid w:val="006A68D8"/>
    <w:rsid w:val="006B2921"/>
    <w:rsid w:val="006B644D"/>
    <w:rsid w:val="006C401E"/>
    <w:rsid w:val="006C7FBE"/>
    <w:rsid w:val="006D44A4"/>
    <w:rsid w:val="006E1015"/>
    <w:rsid w:val="006E3B84"/>
    <w:rsid w:val="006E626D"/>
    <w:rsid w:val="006E6547"/>
    <w:rsid w:val="006E78BB"/>
    <w:rsid w:val="006F2BC6"/>
    <w:rsid w:val="006F2FBE"/>
    <w:rsid w:val="006F3CE0"/>
    <w:rsid w:val="006F775D"/>
    <w:rsid w:val="00702317"/>
    <w:rsid w:val="00704C39"/>
    <w:rsid w:val="00711C41"/>
    <w:rsid w:val="00722C4A"/>
    <w:rsid w:val="00725C8C"/>
    <w:rsid w:val="007274F7"/>
    <w:rsid w:val="00727E07"/>
    <w:rsid w:val="00743807"/>
    <w:rsid w:val="00746B53"/>
    <w:rsid w:val="0075764C"/>
    <w:rsid w:val="00762932"/>
    <w:rsid w:val="007632F7"/>
    <w:rsid w:val="007722B1"/>
    <w:rsid w:val="007754B0"/>
    <w:rsid w:val="00777B66"/>
    <w:rsid w:val="00780721"/>
    <w:rsid w:val="00783F4C"/>
    <w:rsid w:val="00797502"/>
    <w:rsid w:val="007A0834"/>
    <w:rsid w:val="007A35F1"/>
    <w:rsid w:val="007A6D92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7F7247"/>
    <w:rsid w:val="00800F9F"/>
    <w:rsid w:val="0080150C"/>
    <w:rsid w:val="00805C63"/>
    <w:rsid w:val="00810EE3"/>
    <w:rsid w:val="00812355"/>
    <w:rsid w:val="00820C79"/>
    <w:rsid w:val="00822F9D"/>
    <w:rsid w:val="00823360"/>
    <w:rsid w:val="008268C8"/>
    <w:rsid w:val="00827C2E"/>
    <w:rsid w:val="00833695"/>
    <w:rsid w:val="008348EC"/>
    <w:rsid w:val="008377C4"/>
    <w:rsid w:val="00841516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70F64"/>
    <w:rsid w:val="00875017"/>
    <w:rsid w:val="00883D1D"/>
    <w:rsid w:val="00891640"/>
    <w:rsid w:val="00897103"/>
    <w:rsid w:val="00897971"/>
    <w:rsid w:val="008A6ADB"/>
    <w:rsid w:val="008B5DA6"/>
    <w:rsid w:val="008C0F71"/>
    <w:rsid w:val="008C2A68"/>
    <w:rsid w:val="008C66F2"/>
    <w:rsid w:val="008D6306"/>
    <w:rsid w:val="008E3854"/>
    <w:rsid w:val="008F10CC"/>
    <w:rsid w:val="008F181E"/>
    <w:rsid w:val="008F1BFF"/>
    <w:rsid w:val="008F3741"/>
    <w:rsid w:val="008F692A"/>
    <w:rsid w:val="008F7CD6"/>
    <w:rsid w:val="009119CD"/>
    <w:rsid w:val="0091799B"/>
    <w:rsid w:val="00920512"/>
    <w:rsid w:val="00923B83"/>
    <w:rsid w:val="0092657C"/>
    <w:rsid w:val="00932A10"/>
    <w:rsid w:val="00933266"/>
    <w:rsid w:val="00933397"/>
    <w:rsid w:val="0093717A"/>
    <w:rsid w:val="00947C51"/>
    <w:rsid w:val="00956C12"/>
    <w:rsid w:val="00962A4F"/>
    <w:rsid w:val="00970C5E"/>
    <w:rsid w:val="00975DB8"/>
    <w:rsid w:val="00976C5E"/>
    <w:rsid w:val="00986ED5"/>
    <w:rsid w:val="00990502"/>
    <w:rsid w:val="0099095F"/>
    <w:rsid w:val="00991557"/>
    <w:rsid w:val="00992A35"/>
    <w:rsid w:val="00995E54"/>
    <w:rsid w:val="00995F83"/>
    <w:rsid w:val="009976B7"/>
    <w:rsid w:val="009A4726"/>
    <w:rsid w:val="009B2215"/>
    <w:rsid w:val="009B7765"/>
    <w:rsid w:val="009C1778"/>
    <w:rsid w:val="009D0231"/>
    <w:rsid w:val="009D1CFA"/>
    <w:rsid w:val="009D2E8C"/>
    <w:rsid w:val="009D6F3E"/>
    <w:rsid w:val="009E0DC6"/>
    <w:rsid w:val="009E134F"/>
    <w:rsid w:val="009E23BA"/>
    <w:rsid w:val="009E744F"/>
    <w:rsid w:val="009E7FB8"/>
    <w:rsid w:val="00A074FE"/>
    <w:rsid w:val="00A13793"/>
    <w:rsid w:val="00A17AEE"/>
    <w:rsid w:val="00A30DBA"/>
    <w:rsid w:val="00A315E3"/>
    <w:rsid w:val="00A31DF6"/>
    <w:rsid w:val="00A32B32"/>
    <w:rsid w:val="00A336C5"/>
    <w:rsid w:val="00A3686F"/>
    <w:rsid w:val="00A52C02"/>
    <w:rsid w:val="00A542AF"/>
    <w:rsid w:val="00A54E80"/>
    <w:rsid w:val="00A56B2A"/>
    <w:rsid w:val="00A60615"/>
    <w:rsid w:val="00A64C00"/>
    <w:rsid w:val="00A6578C"/>
    <w:rsid w:val="00A6681A"/>
    <w:rsid w:val="00A738ED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E1E2D"/>
    <w:rsid w:val="00B00CF1"/>
    <w:rsid w:val="00B0252A"/>
    <w:rsid w:val="00B1164D"/>
    <w:rsid w:val="00B22184"/>
    <w:rsid w:val="00B22602"/>
    <w:rsid w:val="00B22AB1"/>
    <w:rsid w:val="00B36B1E"/>
    <w:rsid w:val="00B63494"/>
    <w:rsid w:val="00B664A6"/>
    <w:rsid w:val="00B66816"/>
    <w:rsid w:val="00B71B8F"/>
    <w:rsid w:val="00B74FE2"/>
    <w:rsid w:val="00B838DE"/>
    <w:rsid w:val="00B863CF"/>
    <w:rsid w:val="00B87C16"/>
    <w:rsid w:val="00B93730"/>
    <w:rsid w:val="00B94F09"/>
    <w:rsid w:val="00B95DA2"/>
    <w:rsid w:val="00B976B3"/>
    <w:rsid w:val="00BA1363"/>
    <w:rsid w:val="00BA1F1D"/>
    <w:rsid w:val="00BA67A0"/>
    <w:rsid w:val="00BA7186"/>
    <w:rsid w:val="00BB3E76"/>
    <w:rsid w:val="00BB490C"/>
    <w:rsid w:val="00BB5548"/>
    <w:rsid w:val="00BB5865"/>
    <w:rsid w:val="00BE2C9D"/>
    <w:rsid w:val="00BF1025"/>
    <w:rsid w:val="00C01D8E"/>
    <w:rsid w:val="00C051E0"/>
    <w:rsid w:val="00C131BD"/>
    <w:rsid w:val="00C21054"/>
    <w:rsid w:val="00C2202B"/>
    <w:rsid w:val="00C268D7"/>
    <w:rsid w:val="00C305C6"/>
    <w:rsid w:val="00C3330F"/>
    <w:rsid w:val="00C51576"/>
    <w:rsid w:val="00C5691D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A080F"/>
    <w:rsid w:val="00CA6917"/>
    <w:rsid w:val="00CA745F"/>
    <w:rsid w:val="00CC47DE"/>
    <w:rsid w:val="00CD0E97"/>
    <w:rsid w:val="00CD1D27"/>
    <w:rsid w:val="00CD4A9A"/>
    <w:rsid w:val="00CD7AD5"/>
    <w:rsid w:val="00CE1259"/>
    <w:rsid w:val="00CE168A"/>
    <w:rsid w:val="00CE23AB"/>
    <w:rsid w:val="00CE38DA"/>
    <w:rsid w:val="00CF1414"/>
    <w:rsid w:val="00CF4FE4"/>
    <w:rsid w:val="00D00B47"/>
    <w:rsid w:val="00D01CF2"/>
    <w:rsid w:val="00D0490B"/>
    <w:rsid w:val="00D06ABE"/>
    <w:rsid w:val="00D06B5E"/>
    <w:rsid w:val="00D10E3C"/>
    <w:rsid w:val="00D121D9"/>
    <w:rsid w:val="00D12686"/>
    <w:rsid w:val="00D12702"/>
    <w:rsid w:val="00D13F1E"/>
    <w:rsid w:val="00D22742"/>
    <w:rsid w:val="00D2418B"/>
    <w:rsid w:val="00D24E23"/>
    <w:rsid w:val="00D342DB"/>
    <w:rsid w:val="00D35848"/>
    <w:rsid w:val="00D37CB4"/>
    <w:rsid w:val="00D45782"/>
    <w:rsid w:val="00D47214"/>
    <w:rsid w:val="00D50164"/>
    <w:rsid w:val="00D56677"/>
    <w:rsid w:val="00D641F6"/>
    <w:rsid w:val="00D66C2E"/>
    <w:rsid w:val="00D74516"/>
    <w:rsid w:val="00D77F21"/>
    <w:rsid w:val="00D80127"/>
    <w:rsid w:val="00D81A71"/>
    <w:rsid w:val="00D8258D"/>
    <w:rsid w:val="00D83CEE"/>
    <w:rsid w:val="00D84025"/>
    <w:rsid w:val="00D84319"/>
    <w:rsid w:val="00D93B3F"/>
    <w:rsid w:val="00D94541"/>
    <w:rsid w:val="00DA1D71"/>
    <w:rsid w:val="00DA569C"/>
    <w:rsid w:val="00DA7AE1"/>
    <w:rsid w:val="00DC0A93"/>
    <w:rsid w:val="00DC2DCB"/>
    <w:rsid w:val="00DC7871"/>
    <w:rsid w:val="00DD095E"/>
    <w:rsid w:val="00DD0B47"/>
    <w:rsid w:val="00DD3B29"/>
    <w:rsid w:val="00DE3DA5"/>
    <w:rsid w:val="00DF0251"/>
    <w:rsid w:val="00DF0709"/>
    <w:rsid w:val="00DF2AEB"/>
    <w:rsid w:val="00DF6035"/>
    <w:rsid w:val="00DF63A7"/>
    <w:rsid w:val="00E00EB9"/>
    <w:rsid w:val="00E06B46"/>
    <w:rsid w:val="00E10350"/>
    <w:rsid w:val="00E16487"/>
    <w:rsid w:val="00E22DFD"/>
    <w:rsid w:val="00E2477E"/>
    <w:rsid w:val="00E26F0F"/>
    <w:rsid w:val="00E27395"/>
    <w:rsid w:val="00E3000D"/>
    <w:rsid w:val="00E30836"/>
    <w:rsid w:val="00E31AD0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661B4"/>
    <w:rsid w:val="00E71635"/>
    <w:rsid w:val="00E72AD0"/>
    <w:rsid w:val="00E73729"/>
    <w:rsid w:val="00E7558E"/>
    <w:rsid w:val="00E76DD4"/>
    <w:rsid w:val="00E77AC8"/>
    <w:rsid w:val="00E80C92"/>
    <w:rsid w:val="00E8163D"/>
    <w:rsid w:val="00E84AE9"/>
    <w:rsid w:val="00E90EC8"/>
    <w:rsid w:val="00E92CDE"/>
    <w:rsid w:val="00E95287"/>
    <w:rsid w:val="00EA1D64"/>
    <w:rsid w:val="00EA4F33"/>
    <w:rsid w:val="00EA5ABC"/>
    <w:rsid w:val="00EB4E0B"/>
    <w:rsid w:val="00EC291F"/>
    <w:rsid w:val="00EC719C"/>
    <w:rsid w:val="00EC7D5F"/>
    <w:rsid w:val="00ED365A"/>
    <w:rsid w:val="00ED4891"/>
    <w:rsid w:val="00EE27DE"/>
    <w:rsid w:val="00EE381C"/>
    <w:rsid w:val="00EE4C47"/>
    <w:rsid w:val="00EF3F76"/>
    <w:rsid w:val="00EF5FEA"/>
    <w:rsid w:val="00EF6398"/>
    <w:rsid w:val="00EF6576"/>
    <w:rsid w:val="00EF75CA"/>
    <w:rsid w:val="00F00130"/>
    <w:rsid w:val="00F10FF0"/>
    <w:rsid w:val="00F12EA8"/>
    <w:rsid w:val="00F26E66"/>
    <w:rsid w:val="00F3369C"/>
    <w:rsid w:val="00F44641"/>
    <w:rsid w:val="00F451E6"/>
    <w:rsid w:val="00F527FE"/>
    <w:rsid w:val="00F53653"/>
    <w:rsid w:val="00F60575"/>
    <w:rsid w:val="00F6410E"/>
    <w:rsid w:val="00F67758"/>
    <w:rsid w:val="00F86E6E"/>
    <w:rsid w:val="00F87A17"/>
    <w:rsid w:val="00F90294"/>
    <w:rsid w:val="00F94AFC"/>
    <w:rsid w:val="00F97BFF"/>
    <w:rsid w:val="00FA071C"/>
    <w:rsid w:val="00FA219B"/>
    <w:rsid w:val="00FA5C4A"/>
    <w:rsid w:val="00FA7A40"/>
    <w:rsid w:val="00FB0432"/>
    <w:rsid w:val="00FB39FB"/>
    <w:rsid w:val="00FB4D61"/>
    <w:rsid w:val="00FC00F8"/>
    <w:rsid w:val="00FC0177"/>
    <w:rsid w:val="00FC2E6A"/>
    <w:rsid w:val="00FC39D3"/>
    <w:rsid w:val="00FC6E93"/>
    <w:rsid w:val="00FD3393"/>
    <w:rsid w:val="00FD5208"/>
    <w:rsid w:val="00FD7493"/>
    <w:rsid w:val="00FE791D"/>
    <w:rsid w:val="00FF1D16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FB5A-3D55-4890-9C2B-8359A808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HP</cp:lastModifiedBy>
  <cp:revision>22</cp:revision>
  <cp:lastPrinted>2024-08-27T07:39:00Z</cp:lastPrinted>
  <dcterms:created xsi:type="dcterms:W3CDTF">2024-07-04T05:43:00Z</dcterms:created>
  <dcterms:modified xsi:type="dcterms:W3CDTF">2024-08-27T07:41:00Z</dcterms:modified>
</cp:coreProperties>
</file>